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EE" w:rsidRPr="00BF02AE" w:rsidRDefault="00D1678A">
      <w:pPr>
        <w:pStyle w:val="Titolo1"/>
        <w:jc w:val="center"/>
        <w:rPr>
          <w:rFonts w:ascii="Arial" w:hAnsi="Arial" w:cs="Arial"/>
          <w:sz w:val="22"/>
          <w:szCs w:val="22"/>
          <w:lang w:val="it-IT"/>
        </w:rPr>
      </w:pPr>
      <w:r w:rsidRPr="00BF02AE">
        <w:rPr>
          <w:rFonts w:ascii="Arial" w:hAnsi="Arial" w:cs="Arial"/>
          <w:sz w:val="22"/>
          <w:szCs w:val="22"/>
          <w:lang w:val="it-IT"/>
        </w:rPr>
        <w:t>DOMANDA DI CANDIDATURA</w:t>
      </w:r>
      <w:r w:rsidR="00082A15" w:rsidRPr="00BF02AE">
        <w:rPr>
          <w:rFonts w:ascii="Arial" w:hAnsi="Arial" w:cs="Arial"/>
          <w:sz w:val="22"/>
          <w:szCs w:val="22"/>
          <w:lang w:val="it-IT"/>
        </w:rPr>
        <w:t xml:space="preserve"> (ALL. </w:t>
      </w:r>
      <w:proofErr w:type="gramStart"/>
      <w:r w:rsidR="00082A15" w:rsidRPr="00BF02AE">
        <w:rPr>
          <w:rFonts w:ascii="Arial" w:hAnsi="Arial" w:cs="Arial"/>
          <w:sz w:val="22"/>
          <w:szCs w:val="22"/>
          <w:lang w:val="it-IT"/>
        </w:rPr>
        <w:t>1)</w:t>
      </w:r>
      <w:r w:rsidRPr="00BF02AE">
        <w:rPr>
          <w:rFonts w:ascii="Arial" w:hAnsi="Arial" w:cs="Arial"/>
          <w:sz w:val="22"/>
          <w:szCs w:val="22"/>
          <w:lang w:val="it-IT"/>
        </w:rPr>
        <w:br/>
        <w:t>Programma</w:t>
      </w:r>
      <w:proofErr w:type="gramEnd"/>
      <w:r w:rsidRPr="00BF02AE">
        <w:rPr>
          <w:rFonts w:ascii="Arial" w:hAnsi="Arial" w:cs="Arial"/>
          <w:sz w:val="22"/>
          <w:szCs w:val="22"/>
          <w:lang w:val="it-IT"/>
        </w:rPr>
        <w:t xml:space="preserve"> Erasmus+ – Mobilità Staff per Formazione (STT)</w:t>
      </w:r>
      <w:r w:rsidRPr="00BF02AE">
        <w:rPr>
          <w:rFonts w:ascii="Arial" w:hAnsi="Arial" w:cs="Arial"/>
          <w:sz w:val="22"/>
          <w:szCs w:val="22"/>
          <w:lang w:val="it-IT"/>
        </w:rPr>
        <w:br/>
        <w:t>A.A. 2025/2026</w:t>
      </w:r>
    </w:p>
    <w:p w:rsidR="006556EE" w:rsidRPr="00BF02AE" w:rsidRDefault="00D1678A" w:rsidP="00D1678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lang w:val="it-IT"/>
        </w:rPr>
        <w:br/>
      </w:r>
      <w:r w:rsidRPr="00BF02AE">
        <w:rPr>
          <w:rFonts w:ascii="Arial" w:hAnsi="Arial" w:cs="Arial"/>
          <w:sz w:val="20"/>
          <w:szCs w:val="20"/>
          <w:lang w:val="it-IT"/>
        </w:rPr>
        <w:t xml:space="preserve">Il/La sottoscritto/a </w:t>
      </w:r>
      <w:r w:rsidR="00082A15" w:rsidRPr="00BF02AE">
        <w:rPr>
          <w:rFonts w:ascii="Arial" w:hAnsi="Arial" w:cs="Arial"/>
          <w:sz w:val="20"/>
          <w:szCs w:val="20"/>
          <w:lang w:val="it-IT"/>
        </w:rPr>
        <w:t xml:space="preserve">chiede di partecipare </w:t>
      </w:r>
      <w:r w:rsidRPr="00BF02AE">
        <w:rPr>
          <w:rFonts w:ascii="Arial" w:hAnsi="Arial" w:cs="Arial"/>
          <w:sz w:val="20"/>
          <w:szCs w:val="20"/>
          <w:lang w:val="it-IT"/>
        </w:rPr>
        <w:t>al Bando di Mobilità per la formazione riservato al personale tecnico-amministrativo e bibliotecario dell’Università di Foggia (A.A. 2025/2026).</w:t>
      </w:r>
    </w:p>
    <w:p w:rsidR="00082A15" w:rsidRPr="00BF02AE" w:rsidRDefault="00082A15" w:rsidP="00082A15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A tale fine, sotto la propria responsabilità, ai sensi degli ar</w:t>
      </w:r>
      <w:r w:rsidR="00DE0925">
        <w:rPr>
          <w:rFonts w:ascii="Arial" w:hAnsi="Arial" w:cs="Arial"/>
          <w:sz w:val="20"/>
          <w:szCs w:val="20"/>
          <w:lang w:val="it-IT"/>
        </w:rPr>
        <w:t>tt. 46 e 47 del D.P.R. 445/2000,</w:t>
      </w:r>
    </w:p>
    <w:p w:rsidR="00082A15" w:rsidRPr="00BF02AE" w:rsidRDefault="00082A15" w:rsidP="00082A15">
      <w:pPr>
        <w:ind w:left="3600"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b/>
          <w:sz w:val="20"/>
          <w:szCs w:val="20"/>
          <w:lang w:val="it-IT"/>
        </w:rPr>
        <w:t>DICHIARA</w:t>
      </w:r>
    </w:p>
    <w:p w:rsidR="006556EE" w:rsidRPr="00BF02AE" w:rsidRDefault="00D1678A">
      <w:pPr>
        <w:pStyle w:val="Titolo2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SEZIONE A – DATI ANAGRAFICI E PROFESSIONALI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Cognome e nome: ________________________________________________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Luogo e data di nascita: __________________________________________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Codice fiscale: _________________________________________________</w:t>
      </w:r>
    </w:p>
    <w:p w:rsidR="00987270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 xml:space="preserve">Qualifica: </w:t>
      </w:r>
    </w:p>
    <w:p w:rsidR="00987270" w:rsidRPr="00BF02AE" w:rsidRDefault="00987270" w:rsidP="00987270">
      <w:pPr>
        <w:pStyle w:val="Paragrafoelenco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lang w:val="it-IT"/>
        </w:rPr>
      </w:pPr>
      <w:proofErr w:type="gramStart"/>
      <w:r w:rsidRPr="00BF02AE">
        <w:rPr>
          <w:rFonts w:ascii="Arial" w:hAnsi="Arial" w:cs="Arial"/>
          <w:b/>
          <w:bCs/>
          <w:sz w:val="20"/>
          <w:szCs w:val="20"/>
          <w:lang w:val="it-IT"/>
        </w:rPr>
        <w:t>operatore</w:t>
      </w:r>
      <w:proofErr w:type="gramEnd"/>
    </w:p>
    <w:p w:rsidR="00987270" w:rsidRPr="00BF02AE" w:rsidRDefault="00987270" w:rsidP="00987270">
      <w:pPr>
        <w:pStyle w:val="Paragrafoelenco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lang w:val="it-IT"/>
        </w:rPr>
      </w:pPr>
      <w:proofErr w:type="gramStart"/>
      <w:r w:rsidRPr="00BF02AE">
        <w:rPr>
          <w:rFonts w:ascii="Arial" w:hAnsi="Arial" w:cs="Arial"/>
          <w:b/>
          <w:bCs/>
          <w:sz w:val="20"/>
          <w:szCs w:val="20"/>
          <w:lang w:val="it-IT"/>
        </w:rPr>
        <w:t>collaboratore</w:t>
      </w:r>
      <w:proofErr w:type="gramEnd"/>
    </w:p>
    <w:p w:rsidR="00987270" w:rsidRPr="00BF02AE" w:rsidRDefault="00987270" w:rsidP="00987270">
      <w:pPr>
        <w:pStyle w:val="Paragrafoelenco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lang w:val="it-IT"/>
        </w:rPr>
      </w:pPr>
      <w:proofErr w:type="gramStart"/>
      <w:r w:rsidRPr="00BF02AE">
        <w:rPr>
          <w:rFonts w:ascii="Arial" w:hAnsi="Arial" w:cs="Arial"/>
          <w:b/>
          <w:bCs/>
          <w:sz w:val="20"/>
          <w:szCs w:val="20"/>
          <w:lang w:val="it-IT"/>
        </w:rPr>
        <w:t>funzionario</w:t>
      </w:r>
      <w:proofErr w:type="gramEnd"/>
    </w:p>
    <w:p w:rsidR="00987270" w:rsidRPr="00BF02AE" w:rsidRDefault="00987270" w:rsidP="00987270">
      <w:pPr>
        <w:pStyle w:val="Paragrafoelenco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lang w:val="it-IT"/>
        </w:rPr>
      </w:pPr>
      <w:proofErr w:type="gramStart"/>
      <w:r w:rsidRPr="00BF02AE">
        <w:rPr>
          <w:rFonts w:ascii="Arial" w:hAnsi="Arial" w:cs="Arial"/>
          <w:b/>
          <w:bCs/>
          <w:sz w:val="20"/>
          <w:szCs w:val="20"/>
          <w:lang w:val="it-IT"/>
        </w:rPr>
        <w:t>elevate</w:t>
      </w:r>
      <w:proofErr w:type="gramEnd"/>
      <w:r w:rsidRPr="00BF02AE">
        <w:rPr>
          <w:rFonts w:ascii="Arial" w:hAnsi="Arial" w:cs="Arial"/>
          <w:b/>
          <w:bCs/>
          <w:sz w:val="20"/>
          <w:szCs w:val="20"/>
          <w:lang w:val="it-IT"/>
        </w:rPr>
        <w:t xml:space="preserve"> professionalità</w:t>
      </w:r>
    </w:p>
    <w:p w:rsidR="00987270" w:rsidRPr="00BF02AE" w:rsidRDefault="00987270" w:rsidP="00987270">
      <w:pPr>
        <w:pStyle w:val="Paragrafoelenco"/>
        <w:numPr>
          <w:ilvl w:val="0"/>
          <w:numId w:val="10"/>
        </w:numPr>
        <w:rPr>
          <w:rFonts w:ascii="Arial" w:hAnsi="Arial" w:cs="Arial"/>
          <w:sz w:val="20"/>
          <w:szCs w:val="20"/>
          <w:lang w:val="it-IT"/>
        </w:rPr>
      </w:pPr>
      <w:proofErr w:type="gramStart"/>
      <w:r w:rsidRPr="00BF02AE">
        <w:rPr>
          <w:rFonts w:ascii="Arial" w:hAnsi="Arial" w:cs="Arial"/>
          <w:b/>
          <w:bCs/>
          <w:sz w:val="20"/>
          <w:szCs w:val="20"/>
          <w:lang w:val="it-IT"/>
        </w:rPr>
        <w:t>dirigente</w:t>
      </w:r>
      <w:proofErr w:type="gramEnd"/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Struttura di afferenza: _______________</w:t>
      </w:r>
      <w:r w:rsidR="00987270" w:rsidRPr="00BF02AE">
        <w:rPr>
          <w:rFonts w:ascii="Arial" w:hAnsi="Arial" w:cs="Arial"/>
          <w:sz w:val="20"/>
          <w:szCs w:val="20"/>
          <w:lang w:val="it-IT"/>
        </w:rPr>
        <w:t>______________________</w:t>
      </w:r>
      <w:r w:rsidRPr="00BF02AE">
        <w:rPr>
          <w:rFonts w:ascii="Arial" w:hAnsi="Arial" w:cs="Arial"/>
          <w:sz w:val="20"/>
          <w:szCs w:val="20"/>
          <w:lang w:val="it-IT"/>
        </w:rPr>
        <w:t>_</w:t>
      </w:r>
      <w:r w:rsidR="00BF02AE" w:rsidRPr="00BF02AE">
        <w:rPr>
          <w:rFonts w:ascii="Arial" w:hAnsi="Arial" w:cs="Arial"/>
          <w:sz w:val="20"/>
          <w:szCs w:val="20"/>
          <w:lang w:val="it-IT"/>
        </w:rPr>
        <w:t>______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Email istituzionale: _____________________________________________</w:t>
      </w:r>
      <w:r w:rsidR="00BF02AE" w:rsidRPr="00BF02AE">
        <w:rPr>
          <w:rFonts w:ascii="Arial" w:hAnsi="Arial" w:cs="Arial"/>
          <w:sz w:val="20"/>
          <w:szCs w:val="20"/>
          <w:lang w:val="it-IT"/>
        </w:rPr>
        <w:t>__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Telefono: _______________________________________________________</w:t>
      </w:r>
    </w:p>
    <w:p w:rsidR="006556EE" w:rsidRPr="00BF02AE" w:rsidRDefault="00D1678A">
      <w:pPr>
        <w:pStyle w:val="Titolo2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SEZIONE B – DATI DELLA MOBILITÀ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Istituzione/Ente ospitante: ______________________________________</w:t>
      </w:r>
      <w:r w:rsidR="002B591A" w:rsidRPr="00BF02AE">
        <w:rPr>
          <w:rFonts w:ascii="Arial" w:hAnsi="Arial" w:cs="Arial"/>
          <w:sz w:val="20"/>
          <w:szCs w:val="20"/>
          <w:lang w:val="it-IT"/>
        </w:rPr>
        <w:t>____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Paese e città: _________________________________________________</w:t>
      </w:r>
      <w:r w:rsidR="002B591A" w:rsidRPr="00BF02AE">
        <w:rPr>
          <w:rFonts w:ascii="Arial" w:hAnsi="Arial" w:cs="Arial"/>
          <w:sz w:val="20"/>
          <w:szCs w:val="20"/>
          <w:lang w:val="it-IT"/>
        </w:rPr>
        <w:softHyphen/>
      </w:r>
      <w:r w:rsidR="002B591A" w:rsidRPr="00BF02AE">
        <w:rPr>
          <w:rFonts w:ascii="Arial" w:hAnsi="Arial" w:cs="Arial"/>
          <w:sz w:val="20"/>
          <w:szCs w:val="20"/>
          <w:lang w:val="it-IT"/>
        </w:rPr>
        <w:softHyphen/>
      </w:r>
      <w:r w:rsidR="002B591A" w:rsidRPr="00BF02AE">
        <w:rPr>
          <w:rFonts w:ascii="Arial" w:hAnsi="Arial" w:cs="Arial"/>
          <w:sz w:val="20"/>
          <w:szCs w:val="20"/>
          <w:lang w:val="it-IT"/>
        </w:rPr>
        <w:softHyphen/>
      </w:r>
      <w:r w:rsidR="002B591A" w:rsidRPr="00BF02AE">
        <w:rPr>
          <w:rFonts w:ascii="Arial" w:hAnsi="Arial" w:cs="Arial"/>
          <w:sz w:val="20"/>
          <w:szCs w:val="20"/>
          <w:lang w:val="it-IT"/>
        </w:rPr>
        <w:softHyphen/>
      </w:r>
      <w:r w:rsidR="002B591A" w:rsidRPr="00BF02AE">
        <w:rPr>
          <w:rFonts w:ascii="Arial" w:hAnsi="Arial" w:cs="Arial"/>
          <w:sz w:val="20"/>
          <w:szCs w:val="20"/>
          <w:lang w:val="it-IT"/>
        </w:rPr>
        <w:softHyphen/>
        <w:t>___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Periodo di mobilità (date): _____________________________________</w:t>
      </w:r>
      <w:r w:rsidR="002B591A" w:rsidRPr="00BF02AE">
        <w:rPr>
          <w:rFonts w:ascii="Arial" w:hAnsi="Arial" w:cs="Arial"/>
          <w:sz w:val="20"/>
          <w:szCs w:val="20"/>
          <w:lang w:val="it-IT"/>
        </w:rPr>
        <w:t>_____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Durata complessiva (giorni di attività): __________________________</w:t>
      </w:r>
      <w:r w:rsidR="002B591A" w:rsidRPr="00BF02AE">
        <w:rPr>
          <w:rFonts w:ascii="Arial" w:hAnsi="Arial" w:cs="Arial"/>
          <w:sz w:val="20"/>
          <w:szCs w:val="20"/>
          <w:lang w:val="it-IT"/>
        </w:rPr>
        <w:t>_______</w:t>
      </w:r>
    </w:p>
    <w:p w:rsidR="006556EE" w:rsidRPr="00BF02AE" w:rsidRDefault="00D1678A">
      <w:pPr>
        <w:pStyle w:val="Titolo2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 xml:space="preserve">SEZIONE C – </w:t>
      </w:r>
      <w:r w:rsidR="00726678" w:rsidRPr="00BF02AE">
        <w:rPr>
          <w:rFonts w:ascii="Arial" w:hAnsi="Arial" w:cs="Arial"/>
          <w:sz w:val="20"/>
          <w:szCs w:val="20"/>
          <w:lang w:val="it-IT"/>
        </w:rPr>
        <w:t>ELEMENTI DI VALUTAZIONE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Il/La sottoscritto/a dichiara, ai fini dell’attribuzione del punteggio, quanto segue:</w:t>
      </w:r>
    </w:p>
    <w:p w:rsidR="006556EE" w:rsidRPr="00BF02AE" w:rsidRDefault="00D1678A">
      <w:pPr>
        <w:rPr>
          <w:rFonts w:ascii="Arial" w:hAnsi="Arial" w:cs="Arial"/>
          <w:i/>
          <w:sz w:val="20"/>
          <w:szCs w:val="20"/>
          <w:lang w:val="it-IT"/>
        </w:rPr>
      </w:pPr>
      <w:r w:rsidRPr="00BF02AE">
        <w:rPr>
          <w:rFonts w:ascii="Arial" w:hAnsi="Arial" w:cs="Arial"/>
          <w:i/>
          <w:sz w:val="20"/>
          <w:szCs w:val="20"/>
          <w:lang w:val="it-IT"/>
        </w:rPr>
        <w:t xml:space="preserve">A) </w:t>
      </w:r>
      <w:r w:rsidR="00726678" w:rsidRPr="00BF02AE">
        <w:rPr>
          <w:rFonts w:ascii="Arial" w:hAnsi="Arial" w:cs="Arial"/>
          <w:i/>
          <w:sz w:val="20"/>
          <w:szCs w:val="20"/>
          <w:lang w:val="it-IT"/>
        </w:rPr>
        <w:t>Tipologia di mobilità:</w:t>
      </w:r>
    </w:p>
    <w:p w:rsidR="002B591A" w:rsidRPr="00BF02AE" w:rsidRDefault="00D1678A" w:rsidP="002B591A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Mobilità strutturata</w:t>
      </w:r>
      <w:r w:rsidR="002A05C6" w:rsidRPr="00BF02AE">
        <w:rPr>
          <w:rFonts w:ascii="Arial" w:hAnsi="Arial" w:cs="Arial"/>
          <w:sz w:val="20"/>
          <w:szCs w:val="20"/>
          <w:lang w:val="it-IT"/>
        </w:rPr>
        <w:t xml:space="preserve"> - partecipazione a International Week / Staff Training Week o attività similari - </w:t>
      </w:r>
      <w:r w:rsidRPr="00BF02AE">
        <w:rPr>
          <w:rFonts w:ascii="Arial" w:hAnsi="Arial" w:cs="Arial"/>
          <w:sz w:val="20"/>
          <w:szCs w:val="20"/>
          <w:lang w:val="it-IT"/>
        </w:rPr>
        <w:t>(punti 10)</w:t>
      </w:r>
      <w:r w:rsidR="00034BDA" w:rsidRPr="00BF02AE">
        <w:rPr>
          <w:rFonts w:ascii="Arial" w:hAnsi="Arial" w:cs="Arial"/>
          <w:sz w:val="20"/>
          <w:szCs w:val="20"/>
          <w:lang w:val="it-IT"/>
        </w:rPr>
        <w:t xml:space="preserve">, </w:t>
      </w:r>
    </w:p>
    <w:p w:rsidR="00DE0925" w:rsidRDefault="00DE0925" w:rsidP="002B591A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:rsidR="006556EE" w:rsidRPr="00BF02AE" w:rsidRDefault="00034BDA" w:rsidP="002B591A">
      <w:pPr>
        <w:spacing w:after="0"/>
        <w:rPr>
          <w:rFonts w:ascii="Arial" w:hAnsi="Arial" w:cs="Arial"/>
          <w:sz w:val="20"/>
          <w:szCs w:val="20"/>
          <w:lang w:val="it-IT"/>
        </w:rPr>
      </w:pPr>
      <w:proofErr w:type="gramStart"/>
      <w:r w:rsidRPr="00BF02AE">
        <w:rPr>
          <w:rFonts w:ascii="Arial" w:hAnsi="Arial" w:cs="Arial"/>
          <w:sz w:val="20"/>
          <w:szCs w:val="20"/>
          <w:lang w:val="it-IT"/>
        </w:rPr>
        <w:t>link</w:t>
      </w:r>
      <w:proofErr w:type="gramEnd"/>
      <w:r w:rsidR="002A05C6" w:rsidRPr="00BF02AE">
        <w:rPr>
          <w:rFonts w:ascii="Arial" w:hAnsi="Arial" w:cs="Arial"/>
          <w:sz w:val="20"/>
          <w:szCs w:val="20"/>
          <w:lang w:val="it-IT"/>
        </w:rPr>
        <w:t xml:space="preserve"> </w:t>
      </w:r>
      <w:r w:rsidR="002B591A" w:rsidRPr="00BF02AE">
        <w:rPr>
          <w:rFonts w:ascii="Arial" w:hAnsi="Arial" w:cs="Arial"/>
          <w:sz w:val="20"/>
          <w:szCs w:val="20"/>
          <w:lang w:val="it-IT"/>
        </w:rPr>
        <w:t>dell'e</w:t>
      </w:r>
      <w:r w:rsidR="002A05C6" w:rsidRPr="00BF02AE">
        <w:rPr>
          <w:rFonts w:ascii="Arial" w:hAnsi="Arial" w:cs="Arial"/>
          <w:sz w:val="20"/>
          <w:szCs w:val="20"/>
          <w:lang w:val="it-IT"/>
        </w:rPr>
        <w:t>vento</w:t>
      </w:r>
      <w:r w:rsidRPr="00BF02AE">
        <w:rPr>
          <w:rFonts w:ascii="Arial" w:hAnsi="Arial" w:cs="Arial"/>
          <w:sz w:val="20"/>
          <w:szCs w:val="20"/>
          <w:lang w:val="it-IT"/>
        </w:rPr>
        <w:t>_________</w:t>
      </w:r>
      <w:r w:rsidR="002B591A" w:rsidRPr="00BF02AE">
        <w:rPr>
          <w:rFonts w:ascii="Arial" w:hAnsi="Arial" w:cs="Arial"/>
          <w:sz w:val="20"/>
          <w:szCs w:val="20"/>
          <w:lang w:val="it-IT"/>
        </w:rPr>
        <w:t>______________________________</w:t>
      </w:r>
    </w:p>
    <w:p w:rsidR="002B591A" w:rsidRPr="00BF02AE" w:rsidRDefault="002B591A" w:rsidP="002B591A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Mobilità non strutturata presso uffici amministrativi </w:t>
      </w:r>
      <w:r w:rsidR="002B591A" w:rsidRPr="00BF02AE">
        <w:rPr>
          <w:rFonts w:ascii="Arial" w:hAnsi="Arial" w:cs="Arial"/>
          <w:sz w:val="20"/>
          <w:szCs w:val="20"/>
          <w:lang w:val="it-IT"/>
        </w:rPr>
        <w:t xml:space="preserve">di altre Università </w:t>
      </w:r>
      <w:r w:rsidRPr="00BF02AE">
        <w:rPr>
          <w:rFonts w:ascii="Arial" w:hAnsi="Arial" w:cs="Arial"/>
          <w:sz w:val="20"/>
          <w:szCs w:val="20"/>
          <w:lang w:val="it-IT"/>
        </w:rPr>
        <w:t>(punti 5)</w:t>
      </w:r>
    </w:p>
    <w:p w:rsidR="006556EE" w:rsidRPr="00BF02AE" w:rsidRDefault="00D1678A">
      <w:pPr>
        <w:rPr>
          <w:rFonts w:ascii="Arial" w:hAnsi="Arial" w:cs="Arial"/>
          <w:i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br/>
      </w:r>
      <w:r w:rsidRPr="00BF02AE">
        <w:rPr>
          <w:rFonts w:ascii="Arial" w:hAnsi="Arial" w:cs="Arial"/>
          <w:i/>
          <w:sz w:val="20"/>
          <w:szCs w:val="20"/>
          <w:lang w:val="it-IT"/>
        </w:rPr>
        <w:t>B) Precedenti esperienze di mobilità internazionale</w:t>
      </w:r>
      <w:r w:rsidR="00726678" w:rsidRPr="00BF02AE">
        <w:rPr>
          <w:rFonts w:ascii="Arial" w:hAnsi="Arial" w:cs="Arial"/>
          <w:i/>
          <w:sz w:val="20"/>
          <w:szCs w:val="20"/>
          <w:lang w:val="it-IT"/>
        </w:rPr>
        <w:t>: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Nessuna precedente esperienza di mobilità (punti 30)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Ultima mobilità risalente fino a 3 </w:t>
      </w:r>
      <w:proofErr w:type="spellStart"/>
      <w:r w:rsidRPr="00BF02AE">
        <w:rPr>
          <w:rFonts w:ascii="Arial" w:hAnsi="Arial" w:cs="Arial"/>
          <w:sz w:val="20"/>
          <w:szCs w:val="20"/>
          <w:lang w:val="it-IT"/>
        </w:rPr>
        <w:t>a.a</w:t>
      </w:r>
      <w:proofErr w:type="spellEnd"/>
      <w:r w:rsidRPr="00BF02AE">
        <w:rPr>
          <w:rFonts w:ascii="Arial" w:hAnsi="Arial" w:cs="Arial"/>
          <w:sz w:val="20"/>
          <w:szCs w:val="20"/>
          <w:lang w:val="it-IT"/>
        </w:rPr>
        <w:t>. precedenti (punti 8)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Ultima mobilità risalente negli ultimi 2 </w:t>
      </w:r>
      <w:proofErr w:type="spellStart"/>
      <w:r w:rsidRPr="00BF02AE">
        <w:rPr>
          <w:rFonts w:ascii="Arial" w:hAnsi="Arial" w:cs="Arial"/>
          <w:sz w:val="20"/>
          <w:szCs w:val="20"/>
          <w:lang w:val="it-IT"/>
        </w:rPr>
        <w:t>a.a</w:t>
      </w:r>
      <w:proofErr w:type="spellEnd"/>
      <w:r w:rsidRPr="00BF02AE">
        <w:rPr>
          <w:rFonts w:ascii="Arial" w:hAnsi="Arial" w:cs="Arial"/>
          <w:sz w:val="20"/>
          <w:szCs w:val="20"/>
          <w:lang w:val="it-IT"/>
        </w:rPr>
        <w:t>. (punti 0)</w:t>
      </w:r>
    </w:p>
    <w:p w:rsidR="006556EE" w:rsidRPr="00BF02AE" w:rsidRDefault="00D1678A">
      <w:pPr>
        <w:rPr>
          <w:rFonts w:ascii="Arial" w:hAnsi="Arial" w:cs="Arial"/>
          <w:i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br/>
      </w:r>
      <w:r w:rsidRPr="00BF02AE">
        <w:rPr>
          <w:rFonts w:ascii="Arial" w:hAnsi="Arial" w:cs="Arial"/>
          <w:i/>
          <w:sz w:val="20"/>
          <w:szCs w:val="20"/>
          <w:lang w:val="it-IT"/>
        </w:rPr>
        <w:t xml:space="preserve">C) Conoscenza </w:t>
      </w:r>
      <w:r w:rsidR="002A05C6" w:rsidRPr="00BF02AE">
        <w:rPr>
          <w:rFonts w:ascii="Arial" w:hAnsi="Arial" w:cs="Arial"/>
          <w:i/>
          <w:sz w:val="20"/>
          <w:szCs w:val="20"/>
          <w:lang w:val="it-IT"/>
        </w:rPr>
        <w:t>della lingua inglese</w:t>
      </w:r>
      <w:r w:rsidR="00726678" w:rsidRPr="00BF02AE">
        <w:rPr>
          <w:rFonts w:ascii="Arial" w:hAnsi="Arial" w:cs="Arial"/>
          <w:i/>
          <w:sz w:val="20"/>
          <w:szCs w:val="20"/>
          <w:lang w:val="it-IT"/>
        </w:rPr>
        <w:t>: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Livello C2 (punti 20)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Livello C1 (punti 15)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Livello B2 (punti 10)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Livello B1 (punti 5)</w:t>
      </w:r>
    </w:p>
    <w:p w:rsidR="006556EE" w:rsidRPr="00BF02AE" w:rsidRDefault="00D1678A">
      <w:pPr>
        <w:rPr>
          <w:rFonts w:ascii="Arial" w:hAnsi="Arial" w:cs="Arial"/>
          <w:i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br/>
      </w:r>
      <w:r w:rsidRPr="00BF02AE">
        <w:rPr>
          <w:rFonts w:ascii="Arial" w:hAnsi="Arial" w:cs="Arial"/>
          <w:i/>
          <w:sz w:val="20"/>
          <w:szCs w:val="20"/>
          <w:lang w:val="it-IT"/>
        </w:rPr>
        <w:t>D) Afferenza ad Aree/Servizi strategici per l’internazionalizzazione di Ateneo</w:t>
      </w:r>
      <w:r w:rsidR="007809BE" w:rsidRPr="00BF02AE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Pr="00BF02AE">
        <w:rPr>
          <w:rFonts w:ascii="Arial" w:hAnsi="Arial" w:cs="Arial"/>
          <w:i/>
          <w:sz w:val="20"/>
          <w:szCs w:val="20"/>
          <w:lang w:val="it-IT"/>
        </w:rPr>
        <w:t>(punti 5)</w:t>
      </w:r>
      <w:r w:rsidR="007809BE" w:rsidRPr="00BF02AE">
        <w:rPr>
          <w:rFonts w:ascii="Arial" w:hAnsi="Arial" w:cs="Arial"/>
          <w:i/>
          <w:sz w:val="20"/>
          <w:szCs w:val="20"/>
          <w:lang w:val="it-IT"/>
        </w:rPr>
        <w:t>: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="007809BE" w:rsidRPr="00BF02AE">
        <w:rPr>
          <w:rFonts w:ascii="Arial" w:hAnsi="Arial" w:cs="Arial"/>
          <w:sz w:val="20"/>
          <w:szCs w:val="20"/>
          <w:lang w:val="it-IT"/>
        </w:rPr>
        <w:t xml:space="preserve"> Sì, quale: ____________________________________</w:t>
      </w:r>
    </w:p>
    <w:p w:rsidR="00D1678A" w:rsidRPr="00BF02AE" w:rsidRDefault="007809BE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No </w:t>
      </w:r>
    </w:p>
    <w:p w:rsidR="006556EE" w:rsidRPr="00BF02AE" w:rsidRDefault="00D1678A">
      <w:pPr>
        <w:rPr>
          <w:rFonts w:ascii="Arial" w:hAnsi="Arial" w:cs="Arial"/>
          <w:i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br/>
      </w:r>
      <w:r w:rsidRPr="00BF02AE">
        <w:rPr>
          <w:rFonts w:ascii="Arial" w:hAnsi="Arial" w:cs="Arial"/>
          <w:i/>
          <w:sz w:val="20"/>
          <w:szCs w:val="20"/>
          <w:lang w:val="it-IT"/>
        </w:rPr>
        <w:t>E) Conoscenza di una seconda lingua straniera (punti 5)</w:t>
      </w:r>
      <w:r w:rsidR="007809BE" w:rsidRPr="00BF02AE">
        <w:rPr>
          <w:rFonts w:ascii="Arial" w:hAnsi="Arial" w:cs="Arial"/>
          <w:i/>
          <w:sz w:val="20"/>
          <w:szCs w:val="20"/>
          <w:lang w:val="it-IT"/>
        </w:rPr>
        <w:t>: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Sì </w:t>
      </w:r>
      <w:r w:rsidR="007809BE" w:rsidRPr="00BF02AE">
        <w:rPr>
          <w:rFonts w:ascii="Arial" w:hAnsi="Arial" w:cs="Arial"/>
          <w:sz w:val="20"/>
          <w:szCs w:val="20"/>
          <w:lang w:val="it-IT"/>
        </w:rPr>
        <w:t>- Lingua________________________</w:t>
      </w:r>
      <w:r w:rsidR="0016734F">
        <w:rPr>
          <w:rFonts w:ascii="Arial" w:hAnsi="Arial" w:cs="Arial"/>
          <w:sz w:val="20"/>
          <w:szCs w:val="20"/>
          <w:lang w:val="it-IT"/>
        </w:rPr>
        <w:t>______ livello ______________</w:t>
      </w:r>
      <w:proofErr w:type="gramStart"/>
      <w:r w:rsidR="0016734F">
        <w:rPr>
          <w:rFonts w:ascii="Arial" w:hAnsi="Arial" w:cs="Arial"/>
          <w:sz w:val="20"/>
          <w:szCs w:val="20"/>
          <w:lang w:val="it-IT"/>
        </w:rPr>
        <w:t>_</w:t>
      </w:r>
      <w:r w:rsidR="007809BE" w:rsidRPr="00BF02AE">
        <w:rPr>
          <w:rFonts w:ascii="Arial" w:hAnsi="Arial" w:cs="Arial"/>
          <w:sz w:val="20"/>
          <w:szCs w:val="20"/>
          <w:lang w:val="it-IT"/>
        </w:rPr>
        <w:t>(</w:t>
      </w:r>
      <w:proofErr w:type="gramEnd"/>
      <w:r w:rsidR="007809BE" w:rsidRPr="00BF02AE">
        <w:rPr>
          <w:rFonts w:ascii="Arial" w:hAnsi="Arial" w:cs="Arial"/>
          <w:sz w:val="20"/>
          <w:szCs w:val="20"/>
          <w:lang w:val="it-IT"/>
        </w:rPr>
        <w:t>allegare attestato)</w:t>
      </w:r>
    </w:p>
    <w:p w:rsidR="00987270" w:rsidRPr="00BF02AE" w:rsidRDefault="007809BE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No </w:t>
      </w:r>
    </w:p>
    <w:p w:rsidR="006556EE" w:rsidRPr="00BF02AE" w:rsidRDefault="00D1678A">
      <w:pPr>
        <w:rPr>
          <w:rFonts w:ascii="Arial" w:hAnsi="Arial" w:cs="Arial"/>
          <w:i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br/>
      </w:r>
      <w:r w:rsidRPr="00BF02AE">
        <w:rPr>
          <w:rFonts w:ascii="Arial" w:hAnsi="Arial" w:cs="Arial"/>
          <w:i/>
          <w:sz w:val="20"/>
          <w:szCs w:val="20"/>
          <w:lang w:val="it-IT"/>
        </w:rPr>
        <w:t>F) Anzianità di servizio presso l’Università di Foggia</w:t>
      </w:r>
      <w:r w:rsidR="007809BE" w:rsidRPr="00BF02AE">
        <w:rPr>
          <w:rFonts w:ascii="Arial" w:hAnsi="Arial" w:cs="Arial"/>
          <w:i/>
          <w:sz w:val="20"/>
          <w:szCs w:val="20"/>
          <w:lang w:val="it-IT"/>
        </w:rPr>
        <w:t>: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Oltre 16 anni (punti 10)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Da 11 a 15 anni (punti 9)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Da 6 a 10 anni (punti 6)</w:t>
      </w:r>
    </w:p>
    <w:p w:rsidR="00DE0925" w:rsidRDefault="00DE0925">
      <w:pPr>
        <w:rPr>
          <w:rFonts w:ascii="Segoe UI Symbol" w:hAnsi="Segoe UI Symbol" w:cs="Segoe UI Symbol"/>
          <w:sz w:val="20"/>
          <w:szCs w:val="20"/>
          <w:lang w:val="it-IT"/>
        </w:rPr>
      </w:pP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Da 3 a 5 anni (punti 3)</w:t>
      </w:r>
    </w:p>
    <w:p w:rsidR="006556EE" w:rsidRPr="00BF02AE" w:rsidRDefault="00D1678A">
      <w:pPr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Da 0 a 2 anni (punti 0)</w:t>
      </w:r>
    </w:p>
    <w:p w:rsidR="006556EE" w:rsidRPr="00BF02AE" w:rsidRDefault="00D1678A" w:rsidP="007809BE">
      <w:pPr>
        <w:pStyle w:val="Titolo2"/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SEZIONE D – DICHIARAZIONI</w:t>
      </w:r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 xml:space="preserve">Il/La sottoscritto/a, consapevole delle responsabilità penali previste dall’art. 76 del D.P.R. 445/2000 in caso di dichiarazioni mendaci, </w:t>
      </w:r>
      <w:r w:rsidR="0016734F" w:rsidRPr="00BF02AE">
        <w:rPr>
          <w:rFonts w:ascii="Arial" w:hAnsi="Arial" w:cs="Arial"/>
          <w:sz w:val="20"/>
          <w:szCs w:val="20"/>
          <w:lang w:val="it-IT"/>
        </w:rPr>
        <w:t>sotto la propria responsabilità</w:t>
      </w:r>
      <w:r w:rsidR="0016734F" w:rsidRPr="00BF02AE">
        <w:rPr>
          <w:rFonts w:ascii="Arial" w:hAnsi="Arial" w:cs="Arial"/>
          <w:sz w:val="20"/>
          <w:szCs w:val="20"/>
          <w:lang w:val="it-IT"/>
        </w:rPr>
        <w:t xml:space="preserve"> </w:t>
      </w:r>
      <w:r w:rsidRPr="00BF02AE">
        <w:rPr>
          <w:rFonts w:ascii="Arial" w:hAnsi="Arial" w:cs="Arial"/>
          <w:sz w:val="20"/>
          <w:szCs w:val="20"/>
          <w:lang w:val="it-IT"/>
        </w:rPr>
        <w:t>DICHIARA:</w:t>
      </w:r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di essere in possesso dei requisiti previsti dall’art. 2 del Bando alla data di scadenza dello stesso;</w:t>
      </w:r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di possedere un’adeguata conoscenza linguistica (minimo livello A2)</w:t>
      </w:r>
      <w:r w:rsidR="00082A15" w:rsidRPr="00BF02AE">
        <w:rPr>
          <w:rFonts w:ascii="Arial" w:hAnsi="Arial" w:cs="Arial"/>
          <w:sz w:val="20"/>
          <w:szCs w:val="20"/>
          <w:lang w:val="it-IT"/>
        </w:rPr>
        <w:t xml:space="preserve"> -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</w:t>
      </w:r>
      <w:r w:rsidR="00082A15" w:rsidRPr="00BF02AE">
        <w:rPr>
          <w:rFonts w:ascii="Arial" w:hAnsi="Arial" w:cs="Arial"/>
          <w:sz w:val="20"/>
          <w:szCs w:val="20"/>
          <w:lang w:val="it-IT"/>
        </w:rPr>
        <w:t>allegare attestazione</w:t>
      </w:r>
      <w:r w:rsidRPr="00BF02AE">
        <w:rPr>
          <w:rFonts w:ascii="Arial" w:hAnsi="Arial" w:cs="Arial"/>
          <w:sz w:val="20"/>
          <w:szCs w:val="20"/>
          <w:lang w:val="it-IT"/>
        </w:rPr>
        <w:t>;</w:t>
      </w:r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di non aver programmato altre mobilità per l’intero </w:t>
      </w:r>
      <w:proofErr w:type="spellStart"/>
      <w:r w:rsidRPr="00BF02AE">
        <w:rPr>
          <w:rFonts w:ascii="Arial" w:hAnsi="Arial" w:cs="Arial"/>
          <w:sz w:val="20"/>
          <w:szCs w:val="20"/>
          <w:lang w:val="it-IT"/>
        </w:rPr>
        <w:t>a.a</w:t>
      </w:r>
      <w:proofErr w:type="spellEnd"/>
      <w:r w:rsidRPr="00BF02AE">
        <w:rPr>
          <w:rFonts w:ascii="Arial" w:hAnsi="Arial" w:cs="Arial"/>
          <w:sz w:val="20"/>
          <w:szCs w:val="20"/>
          <w:lang w:val="it-IT"/>
        </w:rPr>
        <w:t>. 2025/2026 incompatibili con la mobilità STT;</w:t>
      </w:r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di non aver già svolto una precedente mobilità Erasmus STT presso lo stesso </w:t>
      </w:r>
      <w:r w:rsidR="002A05C6" w:rsidRPr="00BF02AE">
        <w:rPr>
          <w:rFonts w:ascii="Arial" w:hAnsi="Arial" w:cs="Arial"/>
          <w:sz w:val="20"/>
          <w:szCs w:val="20"/>
          <w:lang w:val="it-IT"/>
        </w:rPr>
        <w:t>E</w:t>
      </w:r>
      <w:r w:rsidRPr="00BF02AE">
        <w:rPr>
          <w:rFonts w:ascii="Arial" w:hAnsi="Arial" w:cs="Arial"/>
          <w:sz w:val="20"/>
          <w:szCs w:val="20"/>
          <w:lang w:val="it-IT"/>
        </w:rPr>
        <w:t>nte/Università ospitante;</w:t>
      </w:r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di impegnarsi a svolgere l’attività di mobilità entro il 31/07/2026;</w:t>
      </w:r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di accettare integralmente tutte le condizioni previste dal Bando di selezione;</w:t>
      </w:r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di autorizzare il trattamento dei dati personali ai sensi del Regolamento UE 679/2016.</w:t>
      </w:r>
    </w:p>
    <w:p w:rsidR="006556EE" w:rsidRPr="00BF02AE" w:rsidRDefault="00D1678A" w:rsidP="007809BE">
      <w:pPr>
        <w:pStyle w:val="Titolo2"/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SEZIONE E – ALLEGATI</w:t>
      </w:r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Copia </w:t>
      </w:r>
      <w:r w:rsidR="000113CA" w:rsidRPr="00BF02AE">
        <w:rPr>
          <w:rFonts w:ascii="Arial" w:hAnsi="Arial" w:cs="Arial"/>
          <w:sz w:val="20"/>
          <w:szCs w:val="20"/>
          <w:lang w:val="it-IT"/>
        </w:rPr>
        <w:t xml:space="preserve">digitale </w:t>
      </w:r>
      <w:r w:rsidRPr="00BF02AE">
        <w:rPr>
          <w:rFonts w:ascii="Arial" w:hAnsi="Arial" w:cs="Arial"/>
          <w:sz w:val="20"/>
          <w:szCs w:val="20"/>
          <w:lang w:val="it-IT"/>
        </w:rPr>
        <w:t>del documento di identità in corso di validità</w:t>
      </w:r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Training </w:t>
      </w:r>
      <w:proofErr w:type="spellStart"/>
      <w:r w:rsidRPr="00BF02AE">
        <w:rPr>
          <w:rFonts w:ascii="Arial" w:hAnsi="Arial" w:cs="Arial"/>
          <w:sz w:val="20"/>
          <w:szCs w:val="20"/>
          <w:lang w:val="it-IT"/>
        </w:rPr>
        <w:t>Mobility</w:t>
      </w:r>
      <w:proofErr w:type="spellEnd"/>
      <w:r w:rsidRPr="00BF02AE">
        <w:rPr>
          <w:rFonts w:ascii="Arial" w:hAnsi="Arial" w:cs="Arial"/>
          <w:sz w:val="20"/>
          <w:szCs w:val="20"/>
          <w:lang w:val="it-IT"/>
        </w:rPr>
        <w:t xml:space="preserve"> Agreement firmato e timbrato dall’ente ospitante</w:t>
      </w:r>
      <w:r w:rsidR="00A5214C">
        <w:rPr>
          <w:rFonts w:ascii="Arial" w:hAnsi="Arial" w:cs="Arial"/>
          <w:sz w:val="20"/>
          <w:szCs w:val="20"/>
          <w:lang w:val="it-IT"/>
        </w:rPr>
        <w:t xml:space="preserve"> (Allegato 2)</w:t>
      </w:r>
      <w:bookmarkStart w:id="0" w:name="_GoBack"/>
      <w:bookmarkEnd w:id="0"/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</w:t>
      </w:r>
      <w:r w:rsidR="000113CA" w:rsidRPr="00BF02AE">
        <w:rPr>
          <w:rFonts w:ascii="Arial" w:hAnsi="Arial" w:cs="Arial"/>
          <w:sz w:val="20"/>
          <w:szCs w:val="20"/>
          <w:lang w:val="it-IT"/>
        </w:rPr>
        <w:t>D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ocumentazione </w:t>
      </w:r>
      <w:r w:rsidR="000113CA" w:rsidRPr="00BF02AE">
        <w:rPr>
          <w:rFonts w:ascii="Arial" w:hAnsi="Arial" w:cs="Arial"/>
          <w:sz w:val="20"/>
          <w:szCs w:val="20"/>
          <w:lang w:val="it-IT"/>
        </w:rPr>
        <w:t xml:space="preserve">digitale </w:t>
      </w:r>
      <w:r w:rsidRPr="00BF02AE">
        <w:rPr>
          <w:rFonts w:ascii="Arial" w:hAnsi="Arial" w:cs="Arial"/>
          <w:sz w:val="20"/>
          <w:szCs w:val="20"/>
          <w:lang w:val="it-IT"/>
        </w:rPr>
        <w:t>attestante la conoscenza linguistica</w:t>
      </w:r>
    </w:p>
    <w:p w:rsidR="006556EE" w:rsidRPr="00BF02AE" w:rsidRDefault="00D1678A" w:rsidP="007809BE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Eventuale documentazione</w:t>
      </w:r>
      <w:r w:rsidR="000113CA" w:rsidRPr="00BF02AE">
        <w:rPr>
          <w:rFonts w:ascii="Arial" w:hAnsi="Arial" w:cs="Arial"/>
          <w:sz w:val="20"/>
          <w:szCs w:val="20"/>
          <w:lang w:val="it-IT"/>
        </w:rPr>
        <w:t xml:space="preserve"> digitale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attestante </w:t>
      </w:r>
      <w:r w:rsidR="000113CA" w:rsidRPr="00BF02AE">
        <w:rPr>
          <w:rFonts w:ascii="Arial" w:hAnsi="Arial" w:cs="Arial"/>
          <w:sz w:val="20"/>
          <w:szCs w:val="20"/>
          <w:lang w:val="it-IT"/>
        </w:rPr>
        <w:t>gli elementi di valutazione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dichiarati</w:t>
      </w:r>
    </w:p>
    <w:p w:rsidR="00BF02AE" w:rsidRDefault="00BF02AE" w:rsidP="007809BE">
      <w:pPr>
        <w:ind w:left="3969"/>
        <w:jc w:val="both"/>
        <w:rPr>
          <w:rFonts w:ascii="Arial" w:hAnsi="Arial" w:cs="Arial"/>
          <w:sz w:val="20"/>
          <w:szCs w:val="20"/>
          <w:lang w:val="it-IT"/>
        </w:rPr>
      </w:pPr>
    </w:p>
    <w:p w:rsidR="00BF02AE" w:rsidRDefault="00D1678A" w:rsidP="00BF02AE">
      <w:pPr>
        <w:ind w:left="3969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 xml:space="preserve">Luogo e data </w:t>
      </w:r>
    </w:p>
    <w:p w:rsidR="006556EE" w:rsidRDefault="00D1678A" w:rsidP="00BF02AE">
      <w:pPr>
        <w:ind w:left="3969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________________________________</w:t>
      </w:r>
    </w:p>
    <w:p w:rsidR="00BF02AE" w:rsidRPr="00BF02AE" w:rsidRDefault="00BF02AE" w:rsidP="00BF02AE">
      <w:pPr>
        <w:ind w:left="3969"/>
        <w:rPr>
          <w:rFonts w:ascii="Arial" w:hAnsi="Arial" w:cs="Arial"/>
          <w:sz w:val="20"/>
          <w:szCs w:val="20"/>
          <w:lang w:val="it-IT"/>
        </w:rPr>
      </w:pPr>
    </w:p>
    <w:p w:rsidR="00BF02AE" w:rsidRDefault="00D1678A" w:rsidP="00BF02AE">
      <w:pPr>
        <w:ind w:left="3969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Firma del</w:t>
      </w:r>
      <w:r w:rsidR="00BF02AE">
        <w:rPr>
          <w:rFonts w:ascii="Arial" w:hAnsi="Arial" w:cs="Arial"/>
          <w:sz w:val="20"/>
          <w:szCs w:val="20"/>
          <w:lang w:val="it-IT"/>
        </w:rPr>
        <w:t>/la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candidato</w:t>
      </w:r>
      <w:r w:rsidR="00BF02AE">
        <w:rPr>
          <w:rFonts w:ascii="Arial" w:hAnsi="Arial" w:cs="Arial"/>
          <w:sz w:val="20"/>
          <w:szCs w:val="20"/>
          <w:lang w:val="it-IT"/>
        </w:rPr>
        <w:t>/a</w:t>
      </w:r>
      <w:r w:rsidRPr="00BF02AE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6556EE" w:rsidRPr="00BF02AE" w:rsidRDefault="00D1678A" w:rsidP="00BF02AE">
      <w:pPr>
        <w:ind w:left="3969"/>
        <w:rPr>
          <w:rFonts w:ascii="Arial" w:hAnsi="Arial" w:cs="Arial"/>
          <w:sz w:val="20"/>
          <w:szCs w:val="20"/>
          <w:lang w:val="it-IT"/>
        </w:rPr>
      </w:pPr>
      <w:r w:rsidRPr="00BF02AE">
        <w:rPr>
          <w:rFonts w:ascii="Arial" w:hAnsi="Arial" w:cs="Arial"/>
          <w:sz w:val="20"/>
          <w:szCs w:val="20"/>
          <w:lang w:val="it-IT"/>
        </w:rPr>
        <w:t>_________________________________</w:t>
      </w:r>
    </w:p>
    <w:sectPr w:rsidR="006556EE" w:rsidRPr="00BF02A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11C" w:rsidRDefault="0054011C" w:rsidP="00082A15">
      <w:pPr>
        <w:spacing w:after="0" w:line="240" w:lineRule="auto"/>
      </w:pPr>
      <w:r>
        <w:separator/>
      </w:r>
    </w:p>
  </w:endnote>
  <w:endnote w:type="continuationSeparator" w:id="0">
    <w:p w:rsidR="0054011C" w:rsidRDefault="0054011C" w:rsidP="0008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624679"/>
      <w:docPartObj>
        <w:docPartGallery w:val="Page Numbers (Bottom of Page)"/>
        <w:docPartUnique/>
      </w:docPartObj>
    </w:sdtPr>
    <w:sdtEndPr/>
    <w:sdtContent>
      <w:p w:rsidR="00AE2EA9" w:rsidRDefault="00AE2EA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14C" w:rsidRPr="00A5214C">
          <w:rPr>
            <w:noProof/>
            <w:lang w:val="it-IT"/>
          </w:rPr>
          <w:t>3</w:t>
        </w:r>
        <w:r>
          <w:fldChar w:fldCharType="end"/>
        </w:r>
      </w:p>
    </w:sdtContent>
  </w:sdt>
  <w:p w:rsidR="00AE2EA9" w:rsidRDefault="00AE2E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11C" w:rsidRDefault="0054011C" w:rsidP="00082A15">
      <w:pPr>
        <w:spacing w:after="0" w:line="240" w:lineRule="auto"/>
      </w:pPr>
      <w:r>
        <w:separator/>
      </w:r>
    </w:p>
  </w:footnote>
  <w:footnote w:type="continuationSeparator" w:id="0">
    <w:p w:rsidR="0054011C" w:rsidRDefault="0054011C" w:rsidP="0008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A15" w:rsidRDefault="00082A15">
    <w:pPr>
      <w:pStyle w:val="Intestazione"/>
    </w:pPr>
    <w:r w:rsidRPr="00082A15">
      <w:rPr>
        <w:noProof/>
        <w:lang w:val="it-IT" w:eastAsia="it-IT"/>
      </w:rPr>
      <w:drawing>
        <wp:inline distT="0" distB="0" distL="0" distR="0">
          <wp:extent cx="1510553" cy="890659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097" cy="915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2C35C5"/>
    <w:multiLevelType w:val="hybridMultilevel"/>
    <w:tmpl w:val="128E5882"/>
    <w:lvl w:ilvl="0" w:tplc="F4761C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13CA"/>
    <w:rsid w:val="00034616"/>
    <w:rsid w:val="00034BDA"/>
    <w:rsid w:val="00057DC0"/>
    <w:rsid w:val="0006063C"/>
    <w:rsid w:val="00082A15"/>
    <w:rsid w:val="0015074B"/>
    <w:rsid w:val="0016734F"/>
    <w:rsid w:val="0029639D"/>
    <w:rsid w:val="002A05C6"/>
    <w:rsid w:val="002B591A"/>
    <w:rsid w:val="00326F90"/>
    <w:rsid w:val="0054011C"/>
    <w:rsid w:val="006065A1"/>
    <w:rsid w:val="006556EE"/>
    <w:rsid w:val="00726678"/>
    <w:rsid w:val="007809BE"/>
    <w:rsid w:val="00987270"/>
    <w:rsid w:val="00A5214C"/>
    <w:rsid w:val="00A77BFD"/>
    <w:rsid w:val="00AA1D8D"/>
    <w:rsid w:val="00AE2EA9"/>
    <w:rsid w:val="00B47730"/>
    <w:rsid w:val="00BF02AE"/>
    <w:rsid w:val="00CB0664"/>
    <w:rsid w:val="00D1678A"/>
    <w:rsid w:val="00D45376"/>
    <w:rsid w:val="00DE09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18D35E1-0791-4046-A309-62584162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A44598-889D-4AB9-81B9-3A54C5A6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Elisabetta Basile</cp:lastModifiedBy>
  <cp:revision>12</cp:revision>
  <dcterms:created xsi:type="dcterms:W3CDTF">2025-12-15T16:55:00Z</dcterms:created>
  <dcterms:modified xsi:type="dcterms:W3CDTF">2025-12-16T10:07:00Z</dcterms:modified>
  <cp:category/>
</cp:coreProperties>
</file>