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72ADBF91" w14:textId="77777777" w:rsidR="004A71C0" w:rsidRDefault="004A71C0" w:rsidP="008166DE">
      <w:pPr>
        <w:autoSpaceDE w:val="0"/>
        <w:spacing w:after="0" w:line="300" w:lineRule="exact"/>
        <w:rPr>
          <w:rFonts w:ascii="Times New Roman" w:hAnsi="Times New Roman"/>
          <w:b/>
          <w:bCs/>
          <w:sz w:val="24"/>
          <w:szCs w:val="24"/>
        </w:rPr>
      </w:pPr>
    </w:p>
    <w:p w14:paraId="0EE35A25" w14:textId="1FA4D980" w:rsidR="004A71C0" w:rsidRDefault="004A71C0" w:rsidP="004A71C0">
      <w:pPr>
        <w:widowControl w:val="0"/>
        <w:autoSpaceDE w:val="0"/>
        <w:autoSpaceDN w:val="0"/>
        <w:adjustRightInd w:val="0"/>
        <w:spacing w:line="264" w:lineRule="atLeast"/>
        <w:ind w:left="7200"/>
        <w:jc w:val="both"/>
        <w:rPr>
          <w:rFonts w:ascii="Times New Roman" w:hAnsi="Times New Roman"/>
          <w:b/>
          <w:sz w:val="24"/>
          <w:szCs w:val="24"/>
        </w:rPr>
      </w:pPr>
      <w:r w:rsidRPr="008166DE">
        <w:rPr>
          <w:rFonts w:ascii="Times New Roman" w:hAnsi="Times New Roman"/>
          <w:b/>
          <w:bCs/>
          <w:sz w:val="24"/>
          <w:szCs w:val="24"/>
        </w:rPr>
        <w:t>ALLEGATO N.</w:t>
      </w:r>
      <w:r w:rsidR="00F275EA">
        <w:rPr>
          <w:rFonts w:ascii="Times New Roman" w:hAnsi="Times New Roman"/>
          <w:b/>
          <w:bCs/>
          <w:sz w:val="24"/>
          <w:szCs w:val="24"/>
        </w:rPr>
        <w:t>0</w:t>
      </w:r>
      <w:r w:rsidR="00660E69">
        <w:rPr>
          <w:rFonts w:ascii="Times New Roman" w:hAnsi="Times New Roman"/>
          <w:b/>
          <w:bCs/>
          <w:sz w:val="24"/>
          <w:szCs w:val="24"/>
        </w:rPr>
        <w:t>3</w:t>
      </w:r>
      <w:r w:rsidRPr="008166DE">
        <w:rPr>
          <w:rFonts w:ascii="Times New Roman" w:hAnsi="Times New Roman"/>
          <w:b/>
          <w:bCs/>
          <w:sz w:val="24"/>
          <w:szCs w:val="24"/>
        </w:rPr>
        <w:t xml:space="preserve">                                 </w:t>
      </w:r>
    </w:p>
    <w:p w14:paraId="4306085F"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7BA9EF7" w14:textId="77777777" w:rsidR="00660E69" w:rsidRPr="00084252" w:rsidRDefault="00660E69" w:rsidP="00660E69">
      <w:pPr>
        <w:pStyle w:val="Corpodeltesto1"/>
        <w:spacing w:after="120" w:line="240" w:lineRule="auto"/>
        <w:ind w:left="360"/>
        <w:rPr>
          <w:rFonts w:asciiTheme="minorHAnsi" w:hAnsiTheme="minorHAnsi" w:cstheme="minorHAnsi"/>
          <w:b/>
          <w:szCs w:val="26"/>
        </w:rPr>
      </w:pPr>
      <w:bookmarkStart w:id="0" w:name="_Hlk106210761"/>
      <w:r w:rsidRPr="00084252">
        <w:rPr>
          <w:rFonts w:asciiTheme="minorHAnsi" w:hAnsiTheme="minorHAnsi" w:cstheme="minorHAnsi"/>
          <w:b/>
          <w:szCs w:val="26"/>
        </w:rPr>
        <w:t>PROCEDURA APERTA, CON IL CRITERIO DELL’OFFERTA ECONOMICAMENTE PIÙ VANTAGGIOSA, PER L’AFFIDAMENTO DELLA ESECUZIONE DEI LAVORI PER LA REALIZZAZIONE DEL NUOVO PLESSO DEL POLO BIOMEDICO DELL’UNIVERSITÀ DI FOGGIA, DESTINATO AD OSPITARE IL “CENTRO DI RICERCA IN ALIMENTAZIONE, STILI DI VITA E MODELLI PREDITTIVI DELLA SALUTE” – DIPARTIMENTO DI ECCELLENZA</w:t>
      </w:r>
    </w:p>
    <w:p w14:paraId="3D71302A" w14:textId="77777777" w:rsidR="00660E69" w:rsidRDefault="00660E69" w:rsidP="00660E69">
      <w:pPr>
        <w:pStyle w:val="Corpodeltesto1"/>
        <w:spacing w:after="120" w:line="240" w:lineRule="auto"/>
        <w:ind w:left="360"/>
        <w:rPr>
          <w:rFonts w:asciiTheme="minorHAnsi" w:hAnsiTheme="minorHAnsi" w:cstheme="minorHAnsi"/>
          <w:b/>
          <w:szCs w:val="26"/>
        </w:rPr>
      </w:pPr>
      <w:bookmarkStart w:id="1" w:name="_Hlk110682875"/>
      <w:r w:rsidRPr="00084252">
        <w:rPr>
          <w:rFonts w:asciiTheme="minorHAnsi" w:hAnsiTheme="minorHAnsi" w:cstheme="minorHAnsi"/>
          <w:b/>
          <w:szCs w:val="26"/>
        </w:rPr>
        <w:t>CIG 9353335836</w:t>
      </w:r>
    </w:p>
    <w:p w14:paraId="3A518B35" w14:textId="77777777" w:rsidR="00660E69" w:rsidRDefault="00660E69" w:rsidP="00660E69">
      <w:pPr>
        <w:pStyle w:val="Corpodeltesto1"/>
        <w:spacing w:after="120" w:line="240" w:lineRule="auto"/>
        <w:ind w:left="360"/>
        <w:rPr>
          <w:rFonts w:asciiTheme="minorHAnsi" w:hAnsiTheme="minorHAnsi" w:cstheme="minorHAnsi"/>
          <w:b/>
          <w:szCs w:val="26"/>
        </w:rPr>
      </w:pPr>
      <w:r w:rsidRPr="00084252">
        <w:rPr>
          <w:rFonts w:asciiTheme="minorHAnsi" w:hAnsiTheme="minorHAnsi" w:cstheme="minorHAnsi"/>
          <w:b/>
          <w:szCs w:val="26"/>
        </w:rPr>
        <w:t xml:space="preserve">CUP </w:t>
      </w:r>
      <w:bookmarkEnd w:id="0"/>
      <w:r w:rsidRPr="00084252">
        <w:rPr>
          <w:rFonts w:asciiTheme="minorHAnsi" w:hAnsiTheme="minorHAnsi" w:cstheme="minorHAnsi"/>
          <w:b/>
          <w:szCs w:val="26"/>
        </w:rPr>
        <w:t>D78F18000080001</w:t>
      </w:r>
    </w:p>
    <w:bookmarkEnd w:id="1"/>
    <w:p w14:paraId="0DE46E6D" w14:textId="77777777" w:rsidR="004A71C0" w:rsidRDefault="004A71C0" w:rsidP="008166DE">
      <w:pPr>
        <w:autoSpaceDE w:val="0"/>
        <w:spacing w:after="0" w:line="300" w:lineRule="exact"/>
        <w:rPr>
          <w:rFonts w:ascii="Times New Roman" w:hAnsi="Times New Roman"/>
          <w:b/>
          <w:bCs/>
          <w:sz w:val="24"/>
          <w:szCs w:val="24"/>
        </w:rPr>
      </w:pPr>
    </w:p>
    <w:p w14:paraId="0F6CFD21" w14:textId="77777777" w:rsidR="004A71C0" w:rsidRDefault="004A71C0" w:rsidP="008166DE">
      <w:pPr>
        <w:autoSpaceDE w:val="0"/>
        <w:spacing w:after="0" w:line="300" w:lineRule="exact"/>
        <w:rPr>
          <w:rFonts w:ascii="Times New Roman" w:hAnsi="Times New Roman"/>
          <w:b/>
          <w:bCs/>
          <w:sz w:val="24"/>
          <w:szCs w:val="24"/>
        </w:rPr>
      </w:pPr>
    </w:p>
    <w:p w14:paraId="633790EF" w14:textId="77777777" w:rsidR="004A71C0" w:rsidRDefault="004A71C0" w:rsidP="008166DE">
      <w:pPr>
        <w:autoSpaceDE w:val="0"/>
        <w:spacing w:after="0" w:line="300" w:lineRule="exact"/>
        <w:rPr>
          <w:rFonts w:ascii="Times New Roman" w:hAnsi="Times New Roman"/>
          <w:b/>
          <w:bCs/>
          <w:sz w:val="24"/>
          <w:szCs w:val="24"/>
        </w:rPr>
      </w:pPr>
    </w:p>
    <w:p w14:paraId="4BE69ECA" w14:textId="77777777" w:rsidR="004A71C0" w:rsidRDefault="004A71C0" w:rsidP="008166DE">
      <w:pPr>
        <w:autoSpaceDE w:val="0"/>
        <w:spacing w:after="0" w:line="300" w:lineRule="exact"/>
        <w:rPr>
          <w:rFonts w:ascii="Times New Roman" w:hAnsi="Times New Roman"/>
          <w:b/>
          <w:bCs/>
          <w:sz w:val="24"/>
          <w:szCs w:val="24"/>
        </w:rPr>
      </w:pPr>
    </w:p>
    <w:p w14:paraId="7D3C7509" w14:textId="77777777" w:rsidR="004A71C0" w:rsidRDefault="004A71C0" w:rsidP="008166DE">
      <w:pPr>
        <w:autoSpaceDE w:val="0"/>
        <w:spacing w:after="0" w:line="300" w:lineRule="exact"/>
        <w:rPr>
          <w:rFonts w:ascii="Times New Roman" w:hAnsi="Times New Roman"/>
          <w:b/>
          <w:bCs/>
          <w:sz w:val="24"/>
          <w:szCs w:val="24"/>
        </w:rPr>
      </w:pPr>
    </w:p>
    <w:p w14:paraId="1362E484" w14:textId="77777777" w:rsidR="004A71C0" w:rsidRDefault="004A71C0" w:rsidP="008166DE">
      <w:pPr>
        <w:autoSpaceDE w:val="0"/>
        <w:spacing w:after="0" w:line="300" w:lineRule="exact"/>
        <w:rPr>
          <w:rFonts w:ascii="Times New Roman" w:hAnsi="Times New Roman"/>
          <w:b/>
          <w:bCs/>
          <w:sz w:val="24"/>
          <w:szCs w:val="24"/>
        </w:rPr>
      </w:pPr>
    </w:p>
    <w:p w14:paraId="53E55460" w14:textId="77777777" w:rsidR="004A71C0" w:rsidRDefault="004A71C0" w:rsidP="008166DE">
      <w:pPr>
        <w:autoSpaceDE w:val="0"/>
        <w:spacing w:after="0" w:line="300" w:lineRule="exact"/>
        <w:rPr>
          <w:rFonts w:ascii="Times New Roman" w:hAnsi="Times New Roman"/>
          <w:b/>
          <w:bCs/>
          <w:sz w:val="24"/>
          <w:szCs w:val="24"/>
        </w:rPr>
      </w:pPr>
    </w:p>
    <w:p w14:paraId="6966891E" w14:textId="77777777" w:rsidR="004A71C0" w:rsidRDefault="004A71C0" w:rsidP="008166DE">
      <w:pPr>
        <w:autoSpaceDE w:val="0"/>
        <w:spacing w:after="0" w:line="300" w:lineRule="exact"/>
        <w:rPr>
          <w:rFonts w:ascii="Times New Roman" w:hAnsi="Times New Roman"/>
          <w:b/>
          <w:bCs/>
          <w:sz w:val="24"/>
          <w:szCs w:val="24"/>
        </w:rPr>
      </w:pPr>
    </w:p>
    <w:p w14:paraId="1DA726A8" w14:textId="77777777" w:rsidR="004A71C0" w:rsidRDefault="004A71C0" w:rsidP="008166DE">
      <w:pPr>
        <w:autoSpaceDE w:val="0"/>
        <w:spacing w:after="0" w:line="300" w:lineRule="exact"/>
        <w:rPr>
          <w:rFonts w:ascii="Times New Roman" w:hAnsi="Times New Roman"/>
          <w:b/>
          <w:bCs/>
          <w:sz w:val="24"/>
          <w:szCs w:val="24"/>
        </w:rPr>
      </w:pPr>
    </w:p>
    <w:p w14:paraId="60ECC06B" w14:textId="77777777" w:rsidR="004A71C0" w:rsidRDefault="004A71C0" w:rsidP="008166DE">
      <w:pPr>
        <w:autoSpaceDE w:val="0"/>
        <w:spacing w:after="0" w:line="300" w:lineRule="exact"/>
        <w:rPr>
          <w:rFonts w:ascii="Times New Roman" w:hAnsi="Times New Roman"/>
          <w:b/>
          <w:bCs/>
          <w:sz w:val="24"/>
          <w:szCs w:val="24"/>
        </w:rPr>
      </w:pPr>
    </w:p>
    <w:p w14:paraId="759EBDE8" w14:textId="77777777" w:rsidR="004A71C0" w:rsidRDefault="004A71C0" w:rsidP="008166DE">
      <w:pPr>
        <w:autoSpaceDE w:val="0"/>
        <w:spacing w:after="0" w:line="300" w:lineRule="exact"/>
        <w:rPr>
          <w:rFonts w:ascii="Times New Roman" w:hAnsi="Times New Roman"/>
          <w:b/>
          <w:bCs/>
          <w:sz w:val="24"/>
          <w:szCs w:val="24"/>
        </w:rPr>
      </w:pPr>
    </w:p>
    <w:p w14:paraId="1F24D229" w14:textId="5E11FBBD" w:rsidR="004A71C0" w:rsidRPr="00567329" w:rsidRDefault="00F275EA" w:rsidP="004A71C0">
      <w:pPr>
        <w:pStyle w:val="Corpotesto"/>
        <w:spacing w:after="0" w:line="300" w:lineRule="exact"/>
        <w:jc w:val="center"/>
        <w:rPr>
          <w:rFonts w:ascii="Times New Roman" w:hAnsi="Times New Roman"/>
          <w:b/>
          <w:sz w:val="32"/>
          <w:szCs w:val="32"/>
        </w:rPr>
      </w:pPr>
      <w:r>
        <w:rPr>
          <w:rFonts w:ascii="Times New Roman" w:hAnsi="Times New Roman"/>
          <w:b/>
          <w:sz w:val="32"/>
          <w:szCs w:val="32"/>
        </w:rPr>
        <w:t xml:space="preserve">MODELLO </w:t>
      </w:r>
      <w:r w:rsidR="004A71C0" w:rsidRPr="00567329">
        <w:rPr>
          <w:rFonts w:ascii="Times New Roman" w:hAnsi="Times New Roman"/>
          <w:b/>
          <w:sz w:val="32"/>
          <w:szCs w:val="32"/>
        </w:rPr>
        <w:t>DICHIARAZIONE DI OFFERTA ECONOMICA</w:t>
      </w:r>
    </w:p>
    <w:p w14:paraId="65E862D7" w14:textId="77777777" w:rsidR="004A71C0" w:rsidRDefault="004A71C0" w:rsidP="008166DE">
      <w:pPr>
        <w:autoSpaceDE w:val="0"/>
        <w:spacing w:after="0" w:line="300" w:lineRule="exact"/>
        <w:rPr>
          <w:rFonts w:ascii="Times New Roman" w:hAnsi="Times New Roman"/>
          <w:b/>
          <w:bCs/>
          <w:sz w:val="24"/>
          <w:szCs w:val="24"/>
        </w:rPr>
      </w:pPr>
    </w:p>
    <w:p w14:paraId="65C018A2" w14:textId="77777777" w:rsidR="004A71C0" w:rsidRDefault="004A71C0" w:rsidP="008166DE">
      <w:pPr>
        <w:autoSpaceDE w:val="0"/>
        <w:spacing w:after="0" w:line="300" w:lineRule="exact"/>
        <w:rPr>
          <w:rFonts w:ascii="Times New Roman" w:hAnsi="Times New Roman"/>
          <w:b/>
          <w:bCs/>
          <w:sz w:val="24"/>
          <w:szCs w:val="24"/>
        </w:rPr>
      </w:pPr>
    </w:p>
    <w:p w14:paraId="157DE9B4" w14:textId="77777777" w:rsidR="004A71C0" w:rsidRDefault="004A71C0" w:rsidP="008166DE">
      <w:pPr>
        <w:autoSpaceDE w:val="0"/>
        <w:spacing w:after="0" w:line="300" w:lineRule="exact"/>
        <w:rPr>
          <w:rFonts w:ascii="Times New Roman" w:hAnsi="Times New Roman"/>
          <w:b/>
          <w:bCs/>
          <w:sz w:val="24"/>
          <w:szCs w:val="24"/>
        </w:rPr>
      </w:pPr>
    </w:p>
    <w:p w14:paraId="1A7B529E" w14:textId="77777777" w:rsidR="004A71C0" w:rsidRDefault="004A71C0" w:rsidP="008166DE">
      <w:pPr>
        <w:autoSpaceDE w:val="0"/>
        <w:spacing w:after="0" w:line="300" w:lineRule="exact"/>
        <w:rPr>
          <w:rFonts w:ascii="Times New Roman" w:hAnsi="Times New Roman"/>
          <w:b/>
          <w:bCs/>
          <w:sz w:val="24"/>
          <w:szCs w:val="24"/>
        </w:rPr>
      </w:pPr>
    </w:p>
    <w:p w14:paraId="081D4208" w14:textId="77777777" w:rsidR="004A71C0" w:rsidRDefault="004A71C0" w:rsidP="008166DE">
      <w:pPr>
        <w:autoSpaceDE w:val="0"/>
        <w:spacing w:after="0" w:line="300" w:lineRule="exact"/>
        <w:rPr>
          <w:rFonts w:ascii="Times New Roman" w:hAnsi="Times New Roman"/>
          <w:b/>
          <w:bCs/>
          <w:sz w:val="24"/>
          <w:szCs w:val="24"/>
        </w:rPr>
      </w:pPr>
    </w:p>
    <w:p w14:paraId="657ADD15" w14:textId="77777777" w:rsidR="004A71C0" w:rsidRDefault="004A71C0" w:rsidP="008166DE">
      <w:pPr>
        <w:autoSpaceDE w:val="0"/>
        <w:spacing w:after="0" w:line="300" w:lineRule="exact"/>
        <w:rPr>
          <w:rFonts w:ascii="Times New Roman" w:hAnsi="Times New Roman"/>
          <w:b/>
          <w:bCs/>
          <w:sz w:val="24"/>
          <w:szCs w:val="24"/>
        </w:rPr>
      </w:pPr>
    </w:p>
    <w:p w14:paraId="358066F7" w14:textId="22D35881" w:rsidR="004A71C0" w:rsidRDefault="004A71C0" w:rsidP="008166DE">
      <w:pPr>
        <w:autoSpaceDE w:val="0"/>
        <w:spacing w:after="0" w:line="300" w:lineRule="exact"/>
        <w:rPr>
          <w:rFonts w:ascii="Times New Roman" w:hAnsi="Times New Roman"/>
          <w:b/>
          <w:bCs/>
          <w:sz w:val="24"/>
          <w:szCs w:val="24"/>
        </w:rPr>
      </w:pPr>
    </w:p>
    <w:p w14:paraId="20F710FA" w14:textId="4152FE91" w:rsidR="005F5E0B" w:rsidRDefault="005F5E0B" w:rsidP="008166DE">
      <w:pPr>
        <w:autoSpaceDE w:val="0"/>
        <w:spacing w:after="0" w:line="300" w:lineRule="exact"/>
        <w:rPr>
          <w:rFonts w:ascii="Times New Roman" w:hAnsi="Times New Roman"/>
          <w:b/>
          <w:bCs/>
          <w:sz w:val="24"/>
          <w:szCs w:val="24"/>
        </w:rPr>
      </w:pPr>
    </w:p>
    <w:p w14:paraId="27FCDFE9" w14:textId="77777777" w:rsidR="005F5E0B" w:rsidRDefault="005F5E0B" w:rsidP="008166DE">
      <w:pPr>
        <w:autoSpaceDE w:val="0"/>
        <w:spacing w:after="0" w:line="300" w:lineRule="exact"/>
        <w:rPr>
          <w:rFonts w:ascii="Times New Roman" w:hAnsi="Times New Roman"/>
          <w:b/>
          <w:bCs/>
          <w:sz w:val="24"/>
          <w:szCs w:val="24"/>
        </w:rPr>
      </w:pPr>
    </w:p>
    <w:p w14:paraId="19FAE0A2" w14:textId="77777777" w:rsidR="004A71C0" w:rsidRDefault="004A71C0" w:rsidP="008166DE">
      <w:pPr>
        <w:autoSpaceDE w:val="0"/>
        <w:spacing w:after="0" w:line="300" w:lineRule="exact"/>
        <w:rPr>
          <w:rFonts w:ascii="Times New Roman" w:hAnsi="Times New Roman"/>
          <w:b/>
          <w:bCs/>
          <w:sz w:val="24"/>
          <w:szCs w:val="24"/>
        </w:rPr>
      </w:pPr>
    </w:p>
    <w:p w14:paraId="48886498" w14:textId="77777777" w:rsidR="004A71C0" w:rsidRDefault="004A71C0" w:rsidP="008166DE">
      <w:pPr>
        <w:autoSpaceDE w:val="0"/>
        <w:spacing w:after="0" w:line="300" w:lineRule="exact"/>
        <w:rPr>
          <w:rFonts w:ascii="Times New Roman" w:hAnsi="Times New Roman"/>
          <w:b/>
          <w:bCs/>
          <w:sz w:val="24"/>
          <w:szCs w:val="24"/>
        </w:rPr>
      </w:pPr>
    </w:p>
    <w:p w14:paraId="3387E879" w14:textId="77777777" w:rsidR="004A71C0" w:rsidRDefault="004A71C0" w:rsidP="008166DE">
      <w:pPr>
        <w:autoSpaceDE w:val="0"/>
        <w:spacing w:after="0" w:line="300" w:lineRule="exact"/>
        <w:rPr>
          <w:rFonts w:ascii="Times New Roman" w:hAnsi="Times New Roman"/>
          <w:b/>
          <w:bCs/>
          <w:sz w:val="24"/>
          <w:szCs w:val="24"/>
        </w:rPr>
      </w:pPr>
    </w:p>
    <w:p w14:paraId="78C434F8" w14:textId="6EB614CC" w:rsidR="004A71C0" w:rsidRPr="004419F4" w:rsidRDefault="004A71C0" w:rsidP="00E646FC">
      <w:pPr>
        <w:spacing w:after="0"/>
        <w:jc w:val="right"/>
        <w:rPr>
          <w:sz w:val="24"/>
          <w:szCs w:val="32"/>
        </w:rPr>
      </w:pPr>
      <w:r w:rsidRPr="004419F4">
        <w:rPr>
          <w:sz w:val="24"/>
          <w:szCs w:val="32"/>
        </w:rPr>
        <w:t xml:space="preserve"> </w:t>
      </w:r>
      <w:r>
        <w:rPr>
          <w:sz w:val="24"/>
          <w:szCs w:val="32"/>
        </w:rPr>
        <w:t xml:space="preserve">   </w:t>
      </w:r>
      <w:r w:rsidR="00F93A39">
        <w:rPr>
          <w:sz w:val="24"/>
          <w:szCs w:val="32"/>
        </w:rPr>
        <w:t xml:space="preserve">                           </w:t>
      </w:r>
      <w:r w:rsidR="00F93A39">
        <w:rPr>
          <w:sz w:val="24"/>
          <w:szCs w:val="32"/>
        </w:rPr>
        <w:tab/>
      </w:r>
      <w:r w:rsidR="00F93A39">
        <w:rPr>
          <w:sz w:val="24"/>
          <w:szCs w:val="32"/>
        </w:rPr>
        <w:tab/>
      </w:r>
      <w:r w:rsidR="00F93A39">
        <w:rPr>
          <w:sz w:val="24"/>
          <w:szCs w:val="32"/>
        </w:rPr>
        <w:tab/>
        <w:t xml:space="preserve">   </w:t>
      </w:r>
      <w:r w:rsidRPr="004419F4">
        <w:rPr>
          <w:sz w:val="24"/>
          <w:szCs w:val="32"/>
        </w:rPr>
        <w:t>Alla Stazione Appaltante</w:t>
      </w:r>
    </w:p>
    <w:p w14:paraId="5A48D410" w14:textId="745C9F9F" w:rsidR="00F93A39" w:rsidRPr="004419F4" w:rsidRDefault="00E646FC" w:rsidP="00E646FC">
      <w:pPr>
        <w:spacing w:after="0"/>
        <w:ind w:left="3600"/>
        <w:jc w:val="right"/>
        <w:rPr>
          <w:sz w:val="32"/>
          <w:szCs w:val="32"/>
        </w:rPr>
      </w:pPr>
      <w:r>
        <w:rPr>
          <w:sz w:val="24"/>
          <w:szCs w:val="32"/>
        </w:rPr>
        <w:t>Università degli Studi di Foggia</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4A71C0" w:rsidRPr="004419F4" w14:paraId="535FE6E0"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0280CFC9"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22AFF53D" w14:textId="77777777" w:rsidR="004A71C0" w:rsidRPr="004419F4" w:rsidRDefault="004A71C0" w:rsidP="004A71C0">
            <w:pPr>
              <w:tabs>
                <w:tab w:val="center" w:pos="4962"/>
                <w:tab w:val="left" w:pos="5529"/>
              </w:tabs>
              <w:jc w:val="both"/>
              <w:rPr>
                <w:rFonts w:ascii="Calisto MT" w:hAnsi="Calisto MT" w:cs="Verdana"/>
                <w:lang w:eastAsia="it-IT"/>
              </w:rPr>
            </w:pPr>
          </w:p>
        </w:tc>
      </w:tr>
      <w:tr w:rsidR="004A71C0" w:rsidRPr="004419F4" w14:paraId="00AC0697"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128F552"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B580B61" w14:textId="77777777" w:rsidR="004A71C0" w:rsidRPr="004419F4" w:rsidRDefault="004A71C0" w:rsidP="004A71C0">
            <w:pPr>
              <w:tabs>
                <w:tab w:val="center" w:pos="4962"/>
                <w:tab w:val="left" w:pos="5529"/>
              </w:tabs>
              <w:jc w:val="both"/>
              <w:rPr>
                <w:rFonts w:ascii="Calisto MT" w:hAnsi="Calisto MT" w:cs="Verdana"/>
                <w:lang w:eastAsia="it-IT"/>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BB951BE"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4F81C721" w14:textId="77777777" w:rsidR="004A71C0" w:rsidRPr="004419F4" w:rsidRDefault="004A71C0" w:rsidP="004A71C0">
            <w:pPr>
              <w:tabs>
                <w:tab w:val="center" w:pos="4962"/>
                <w:tab w:val="left" w:pos="5529"/>
              </w:tabs>
              <w:jc w:val="both"/>
              <w:rPr>
                <w:rFonts w:ascii="Calisto MT" w:hAnsi="Calisto MT" w:cs="Verdana"/>
                <w:lang w:eastAsia="it-IT"/>
              </w:rPr>
            </w:pPr>
          </w:p>
        </w:tc>
        <w:tc>
          <w:tcPr>
            <w:tcW w:w="466" w:type="dxa"/>
            <w:tcBorders>
              <w:top w:val="single" w:sz="4" w:space="0" w:color="auto"/>
              <w:left w:val="single" w:sz="4" w:space="0" w:color="auto"/>
              <w:bottom w:val="single" w:sz="4" w:space="0" w:color="auto"/>
              <w:right w:val="single" w:sz="4" w:space="0" w:color="auto"/>
            </w:tcBorders>
            <w:vAlign w:val="center"/>
          </w:tcPr>
          <w:p w14:paraId="40C1266A"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4CEB79CA" w14:textId="77777777" w:rsidR="004A71C0" w:rsidRPr="004419F4" w:rsidRDefault="004A71C0" w:rsidP="004A71C0">
            <w:pPr>
              <w:tabs>
                <w:tab w:val="center" w:pos="4962"/>
                <w:tab w:val="left" w:pos="5529"/>
              </w:tabs>
              <w:jc w:val="both"/>
              <w:rPr>
                <w:rFonts w:ascii="Calisto MT" w:hAnsi="Calisto MT" w:cs="Verdana"/>
                <w:lang w:eastAsia="it-IT"/>
              </w:rPr>
            </w:pPr>
          </w:p>
        </w:tc>
      </w:tr>
      <w:tr w:rsidR="00223948" w:rsidRPr="004419F4" w14:paraId="48102F46"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28577EA"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5563A87" w14:textId="2879481B" w:rsidR="00223948" w:rsidRPr="004419F4" w:rsidRDefault="00223948" w:rsidP="00223948">
            <w:pPr>
              <w:tabs>
                <w:tab w:val="center" w:pos="4962"/>
                <w:tab w:val="left" w:pos="5529"/>
              </w:tabs>
              <w:ind w:left="-462" w:firstLine="462"/>
              <w:jc w:val="both"/>
              <w:rPr>
                <w:rFonts w:ascii="Calisto MT" w:hAnsi="Calisto MT" w:cs="Verdana"/>
                <w:lang w:eastAsia="it-IT"/>
              </w:rPr>
            </w:pPr>
            <w:r w:rsidRPr="007657AB">
              <w:rPr>
                <w:rFonts w:ascii="Times New Roman" w:hAnsi="Times New Roman"/>
                <w:sz w:val="23"/>
                <w:szCs w:val="23"/>
              </w:rPr>
              <w:t>Legale rappresentante/Procuratore (</w:t>
            </w:r>
            <w:r w:rsidRPr="007657AB">
              <w:rPr>
                <w:rFonts w:ascii="Times New Roman" w:hAnsi="Times New Roman"/>
                <w:i/>
                <w:sz w:val="23"/>
                <w:szCs w:val="23"/>
              </w:rPr>
              <w:t>barrare la voce che non interessa</w:t>
            </w:r>
            <w:r w:rsidRPr="007657AB">
              <w:rPr>
                <w:rFonts w:ascii="Times New Roman" w:hAnsi="Times New Roman"/>
                <w:sz w:val="23"/>
                <w:szCs w:val="23"/>
              </w:rPr>
              <w:t>)</w:t>
            </w:r>
          </w:p>
        </w:tc>
      </w:tr>
      <w:tr w:rsidR="00223948" w:rsidRPr="004419F4" w14:paraId="7287A4B9"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FF26F4A"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02A44214"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60BCA03D"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C7348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6D3748C1" w14:textId="77777777" w:rsidR="00223948" w:rsidRPr="004419F4" w:rsidRDefault="00223948" w:rsidP="00223948">
            <w:pPr>
              <w:tabs>
                <w:tab w:val="center" w:pos="4962"/>
                <w:tab w:val="left" w:pos="5529"/>
              </w:tabs>
              <w:jc w:val="both"/>
              <w:rPr>
                <w:rFonts w:ascii="Calisto MT" w:hAnsi="Calisto MT" w:cs="Verdana"/>
                <w:lang w:eastAsia="it-IT"/>
              </w:rPr>
            </w:pPr>
          </w:p>
        </w:tc>
        <w:tc>
          <w:tcPr>
            <w:tcW w:w="446" w:type="dxa"/>
            <w:tcBorders>
              <w:top w:val="single" w:sz="4" w:space="0" w:color="auto"/>
              <w:left w:val="single" w:sz="4" w:space="0" w:color="auto"/>
              <w:bottom w:val="single" w:sz="4" w:space="0" w:color="auto"/>
              <w:right w:val="single" w:sz="4" w:space="0" w:color="auto"/>
            </w:tcBorders>
            <w:vAlign w:val="center"/>
          </w:tcPr>
          <w:p w14:paraId="7CEEFDE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n.</w:t>
            </w:r>
          </w:p>
        </w:tc>
        <w:tc>
          <w:tcPr>
            <w:tcW w:w="679" w:type="dxa"/>
            <w:tcBorders>
              <w:top w:val="single" w:sz="4" w:space="0" w:color="auto"/>
              <w:left w:val="single" w:sz="4" w:space="0" w:color="auto"/>
              <w:bottom w:val="single" w:sz="4" w:space="0" w:color="auto"/>
              <w:right w:val="single" w:sz="4" w:space="0" w:color="auto"/>
            </w:tcBorders>
            <w:vAlign w:val="center"/>
          </w:tcPr>
          <w:p w14:paraId="778FBFC3"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2609F952"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F5C1C80"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BBE3A42"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5BCDD50F"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2738D8D"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41412F6B"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7AE80E0"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2C930A2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F9993E"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4578AAE7" w14:textId="77777777" w:rsidR="00223948" w:rsidRPr="004419F4" w:rsidRDefault="00223948" w:rsidP="00223948">
            <w:pPr>
              <w:tabs>
                <w:tab w:val="center" w:pos="4962"/>
                <w:tab w:val="left" w:pos="5529"/>
              </w:tabs>
              <w:jc w:val="both"/>
              <w:rPr>
                <w:rFonts w:ascii="Calisto MT" w:hAnsi="Calisto MT" w:cs="Verdana"/>
                <w:lang w:eastAsia="it-IT"/>
              </w:rPr>
            </w:pPr>
          </w:p>
        </w:tc>
      </w:tr>
    </w:tbl>
    <w:p w14:paraId="5B604B07" w14:textId="61934054" w:rsidR="004A71C0" w:rsidRPr="004A71C0" w:rsidRDefault="004A71C0" w:rsidP="004A71C0">
      <w:pPr>
        <w:widowControl w:val="0"/>
        <w:autoSpaceDE w:val="0"/>
        <w:autoSpaceDN w:val="0"/>
        <w:adjustRightInd w:val="0"/>
        <w:spacing w:before="23"/>
        <w:ind w:left="754" w:right="735"/>
        <w:jc w:val="center"/>
        <w:rPr>
          <w:color w:val="000000"/>
          <w:w w:val="99"/>
          <w:sz w:val="24"/>
          <w:szCs w:val="24"/>
          <w:lang w:eastAsia="it-IT"/>
        </w:rPr>
      </w:pPr>
      <w:r w:rsidRPr="004419F4">
        <w:rPr>
          <w:b/>
          <w:bCs/>
          <w:color w:val="000000"/>
          <w:sz w:val="24"/>
          <w:szCs w:val="24"/>
          <w:lang w:eastAsia="it-IT"/>
        </w:rPr>
        <w:t>C</w:t>
      </w:r>
      <w:r w:rsidRPr="004419F4">
        <w:rPr>
          <w:b/>
          <w:bCs/>
          <w:color w:val="000000"/>
          <w:spacing w:val="1"/>
          <w:sz w:val="24"/>
          <w:szCs w:val="24"/>
          <w:lang w:eastAsia="it-IT"/>
        </w:rPr>
        <w:t>H</w:t>
      </w:r>
      <w:r w:rsidRPr="004419F4">
        <w:rPr>
          <w:b/>
          <w:bCs/>
          <w:color w:val="000000"/>
          <w:sz w:val="24"/>
          <w:szCs w:val="24"/>
          <w:lang w:eastAsia="it-IT"/>
        </w:rPr>
        <w:t>E</w:t>
      </w:r>
      <w:r w:rsidRPr="004419F4">
        <w:rPr>
          <w:b/>
          <w:bCs/>
          <w:color w:val="000000"/>
          <w:spacing w:val="-4"/>
          <w:sz w:val="24"/>
          <w:szCs w:val="24"/>
          <w:lang w:eastAsia="it-IT"/>
        </w:rPr>
        <w:t xml:space="preserve"> </w:t>
      </w:r>
      <w:r w:rsidRPr="004419F4">
        <w:rPr>
          <w:b/>
          <w:bCs/>
          <w:color w:val="000000"/>
          <w:spacing w:val="1"/>
          <w:sz w:val="24"/>
          <w:szCs w:val="24"/>
          <w:lang w:eastAsia="it-IT"/>
        </w:rPr>
        <w:t>P</w:t>
      </w:r>
      <w:r w:rsidRPr="004419F4">
        <w:rPr>
          <w:b/>
          <w:bCs/>
          <w:color w:val="000000"/>
          <w:spacing w:val="-1"/>
          <w:sz w:val="24"/>
          <w:szCs w:val="24"/>
          <w:lang w:eastAsia="it-IT"/>
        </w:rPr>
        <w:t>A</w:t>
      </w:r>
      <w:r w:rsidRPr="004419F4">
        <w:rPr>
          <w:b/>
          <w:bCs/>
          <w:color w:val="000000"/>
          <w:sz w:val="24"/>
          <w:szCs w:val="24"/>
          <w:lang w:eastAsia="it-IT"/>
        </w:rPr>
        <w:t>R</w:t>
      </w:r>
      <w:r w:rsidRPr="004419F4">
        <w:rPr>
          <w:b/>
          <w:bCs/>
          <w:color w:val="000000"/>
          <w:spacing w:val="1"/>
          <w:sz w:val="24"/>
          <w:szCs w:val="24"/>
          <w:lang w:eastAsia="it-IT"/>
        </w:rPr>
        <w:t>T</w:t>
      </w:r>
      <w:r w:rsidRPr="004419F4">
        <w:rPr>
          <w:b/>
          <w:bCs/>
          <w:color w:val="000000"/>
          <w:spacing w:val="3"/>
          <w:sz w:val="24"/>
          <w:szCs w:val="24"/>
          <w:lang w:eastAsia="it-IT"/>
        </w:rPr>
        <w:t>E</w:t>
      </w:r>
      <w:r w:rsidRPr="004419F4">
        <w:rPr>
          <w:b/>
          <w:bCs/>
          <w:color w:val="000000"/>
          <w:sz w:val="24"/>
          <w:szCs w:val="24"/>
          <w:lang w:eastAsia="it-IT"/>
        </w:rPr>
        <w:t>C</w:t>
      </w:r>
      <w:r w:rsidRPr="004419F4">
        <w:rPr>
          <w:b/>
          <w:bCs/>
          <w:color w:val="000000"/>
          <w:spacing w:val="-1"/>
          <w:sz w:val="24"/>
          <w:szCs w:val="24"/>
          <w:lang w:eastAsia="it-IT"/>
        </w:rPr>
        <w:t>I</w:t>
      </w:r>
      <w:r w:rsidRPr="004419F4">
        <w:rPr>
          <w:b/>
          <w:bCs/>
          <w:color w:val="000000"/>
          <w:spacing w:val="3"/>
          <w:sz w:val="24"/>
          <w:szCs w:val="24"/>
          <w:lang w:eastAsia="it-IT"/>
        </w:rPr>
        <w:t>P</w:t>
      </w:r>
      <w:r w:rsidRPr="004419F4">
        <w:rPr>
          <w:b/>
          <w:bCs/>
          <w:color w:val="000000"/>
          <w:sz w:val="24"/>
          <w:szCs w:val="24"/>
          <w:lang w:eastAsia="it-IT"/>
        </w:rPr>
        <w:t>A</w:t>
      </w:r>
      <w:r w:rsidRPr="004419F4">
        <w:rPr>
          <w:b/>
          <w:bCs/>
          <w:color w:val="000000"/>
          <w:spacing w:val="-13"/>
          <w:sz w:val="24"/>
          <w:szCs w:val="24"/>
          <w:lang w:eastAsia="it-IT"/>
        </w:rPr>
        <w:t xml:space="preserve"> </w:t>
      </w:r>
      <w:r w:rsidRPr="004419F4">
        <w:rPr>
          <w:b/>
          <w:bCs/>
          <w:color w:val="000000"/>
          <w:spacing w:val="-1"/>
          <w:sz w:val="24"/>
          <w:szCs w:val="24"/>
          <w:lang w:eastAsia="it-IT"/>
        </w:rPr>
        <w:t>A</w:t>
      </w:r>
      <w:r w:rsidRPr="004419F4">
        <w:rPr>
          <w:b/>
          <w:bCs/>
          <w:color w:val="000000"/>
          <w:sz w:val="24"/>
          <w:szCs w:val="24"/>
          <w:lang w:eastAsia="it-IT"/>
        </w:rPr>
        <w:t>L</w:t>
      </w:r>
      <w:r w:rsidRPr="004419F4">
        <w:rPr>
          <w:b/>
          <w:bCs/>
          <w:color w:val="000000"/>
          <w:spacing w:val="3"/>
          <w:sz w:val="24"/>
          <w:szCs w:val="24"/>
          <w:lang w:eastAsia="it-IT"/>
        </w:rPr>
        <w:t>L</w:t>
      </w:r>
      <w:r w:rsidRPr="004419F4">
        <w:rPr>
          <w:b/>
          <w:bCs/>
          <w:color w:val="000000"/>
          <w:sz w:val="24"/>
          <w:szCs w:val="24"/>
          <w:lang w:eastAsia="it-IT"/>
        </w:rPr>
        <w:t>A</w:t>
      </w:r>
      <w:r w:rsidRPr="004419F4">
        <w:rPr>
          <w:b/>
          <w:bCs/>
          <w:color w:val="000000"/>
          <w:spacing w:val="-6"/>
          <w:sz w:val="24"/>
          <w:szCs w:val="24"/>
          <w:lang w:eastAsia="it-IT"/>
        </w:rPr>
        <w:t xml:space="preserve"> </w:t>
      </w:r>
      <w:r w:rsidRPr="004419F4">
        <w:rPr>
          <w:b/>
          <w:bCs/>
          <w:color w:val="000000"/>
          <w:spacing w:val="2"/>
          <w:sz w:val="24"/>
          <w:szCs w:val="24"/>
          <w:lang w:eastAsia="it-IT"/>
        </w:rPr>
        <w:t>G</w:t>
      </w:r>
      <w:r w:rsidRPr="004419F4">
        <w:rPr>
          <w:b/>
          <w:bCs/>
          <w:color w:val="000000"/>
          <w:spacing w:val="-1"/>
          <w:sz w:val="24"/>
          <w:szCs w:val="24"/>
          <w:lang w:eastAsia="it-IT"/>
        </w:rPr>
        <w:t>A</w:t>
      </w:r>
      <w:r w:rsidRPr="004419F4">
        <w:rPr>
          <w:b/>
          <w:bCs/>
          <w:color w:val="000000"/>
          <w:spacing w:val="3"/>
          <w:sz w:val="24"/>
          <w:szCs w:val="24"/>
          <w:lang w:eastAsia="it-IT"/>
        </w:rPr>
        <w:t>R</w:t>
      </w:r>
      <w:r w:rsidRPr="004419F4">
        <w:rPr>
          <w:b/>
          <w:bCs/>
          <w:color w:val="000000"/>
          <w:sz w:val="24"/>
          <w:szCs w:val="24"/>
          <w:lang w:eastAsia="it-IT"/>
        </w:rPr>
        <w:t>A</w:t>
      </w:r>
      <w:r w:rsidRPr="004419F4">
        <w:rPr>
          <w:b/>
          <w:bCs/>
          <w:color w:val="000000"/>
          <w:spacing w:val="-6"/>
          <w:sz w:val="24"/>
          <w:szCs w:val="24"/>
          <w:lang w:eastAsia="it-IT"/>
        </w:rPr>
        <w:t xml:space="preserve"> </w:t>
      </w:r>
      <w:r w:rsidRPr="004419F4">
        <w:rPr>
          <w:b/>
          <w:bCs/>
          <w:color w:val="000000"/>
          <w:spacing w:val="-1"/>
          <w:sz w:val="24"/>
          <w:szCs w:val="24"/>
          <w:lang w:eastAsia="it-IT"/>
        </w:rPr>
        <w:t>I</w:t>
      </w:r>
      <w:r w:rsidRPr="004419F4">
        <w:rPr>
          <w:b/>
          <w:bCs/>
          <w:color w:val="000000"/>
          <w:sz w:val="24"/>
          <w:szCs w:val="24"/>
          <w:lang w:eastAsia="it-IT"/>
        </w:rPr>
        <w:t>N</w:t>
      </w:r>
      <w:r w:rsidRPr="004419F4">
        <w:rPr>
          <w:b/>
          <w:bCs/>
          <w:color w:val="000000"/>
          <w:spacing w:val="-2"/>
          <w:sz w:val="24"/>
          <w:szCs w:val="24"/>
          <w:lang w:eastAsia="it-IT"/>
        </w:rPr>
        <w:t xml:space="preserve"> </w:t>
      </w:r>
      <w:r w:rsidRPr="004419F4">
        <w:rPr>
          <w:b/>
          <w:bCs/>
          <w:color w:val="000000"/>
          <w:spacing w:val="1"/>
          <w:sz w:val="24"/>
          <w:szCs w:val="24"/>
          <w:lang w:eastAsia="it-IT"/>
        </w:rPr>
        <w:t>O</w:t>
      </w:r>
      <w:r w:rsidRPr="004419F4">
        <w:rPr>
          <w:b/>
          <w:bCs/>
          <w:color w:val="000000"/>
          <w:spacing w:val="2"/>
          <w:sz w:val="24"/>
          <w:szCs w:val="24"/>
          <w:lang w:eastAsia="it-IT"/>
        </w:rPr>
        <w:t>G</w:t>
      </w:r>
      <w:r w:rsidRPr="004419F4">
        <w:rPr>
          <w:b/>
          <w:bCs/>
          <w:color w:val="000000"/>
          <w:spacing w:val="-1"/>
          <w:sz w:val="24"/>
          <w:szCs w:val="24"/>
          <w:lang w:eastAsia="it-IT"/>
        </w:rPr>
        <w:t>G</w:t>
      </w:r>
      <w:r w:rsidRPr="004419F4">
        <w:rPr>
          <w:b/>
          <w:bCs/>
          <w:color w:val="000000"/>
          <w:spacing w:val="1"/>
          <w:sz w:val="24"/>
          <w:szCs w:val="24"/>
          <w:lang w:eastAsia="it-IT"/>
        </w:rPr>
        <w:t>ETT</w:t>
      </w:r>
      <w:r w:rsidRPr="004419F4">
        <w:rPr>
          <w:b/>
          <w:bCs/>
          <w:color w:val="000000"/>
          <w:sz w:val="24"/>
          <w:szCs w:val="24"/>
          <w:lang w:eastAsia="it-IT"/>
        </w:rPr>
        <w:t>O</w:t>
      </w:r>
      <w:r w:rsidRPr="004419F4">
        <w:rPr>
          <w:b/>
          <w:bCs/>
          <w:color w:val="000000"/>
          <w:spacing w:val="-11"/>
          <w:sz w:val="24"/>
          <w:szCs w:val="24"/>
          <w:lang w:eastAsia="it-IT"/>
        </w:rPr>
        <w:t xml:space="preserve"> </w:t>
      </w:r>
      <w:r w:rsidRPr="004419F4">
        <w:rPr>
          <w:b/>
          <w:bCs/>
          <w:color w:val="000000"/>
          <w:spacing w:val="1"/>
          <w:sz w:val="24"/>
          <w:szCs w:val="24"/>
          <w:lang w:eastAsia="it-IT"/>
        </w:rPr>
        <w:t>Q</w:t>
      </w:r>
      <w:r w:rsidRPr="004419F4">
        <w:rPr>
          <w:b/>
          <w:bCs/>
          <w:color w:val="000000"/>
          <w:spacing w:val="-1"/>
          <w:sz w:val="24"/>
          <w:szCs w:val="24"/>
          <w:lang w:eastAsia="it-IT"/>
        </w:rPr>
        <w:t>UA</w:t>
      </w:r>
      <w:r w:rsidRPr="004419F4">
        <w:rPr>
          <w:b/>
          <w:bCs/>
          <w:color w:val="000000"/>
          <w:sz w:val="24"/>
          <w:szCs w:val="24"/>
          <w:lang w:eastAsia="it-IT"/>
        </w:rPr>
        <w:t>LE</w:t>
      </w:r>
      <w:r w:rsidRPr="004419F4">
        <w:rPr>
          <w:color w:val="000000"/>
          <w:w w:val="99"/>
          <w:sz w:val="24"/>
          <w:szCs w:val="24"/>
          <w:lang w:eastAsia="it-IT"/>
        </w:rPr>
        <w:t>:</w:t>
      </w:r>
    </w:p>
    <w:p w14:paraId="4E0BC6D2" w14:textId="6917CBDA" w:rsidR="004A71C0" w:rsidRPr="004419F4" w:rsidRDefault="004A71C0" w:rsidP="004A71C0">
      <w:pPr>
        <w:ind w:left="720"/>
        <w:rPr>
          <w:sz w:val="24"/>
          <w:szCs w:val="24"/>
          <w:lang w:eastAsia="it-IT"/>
        </w:rPr>
      </w:pPr>
      <w:r w:rsidRPr="004419F4">
        <w:rPr>
          <w:sz w:val="24"/>
          <w:szCs w:val="24"/>
          <w:lang w:eastAsia="it-IT"/>
        </w:rPr>
        <w:t>(</w:t>
      </w:r>
      <w:r w:rsidRPr="004419F4">
        <w:rPr>
          <w:i/>
          <w:sz w:val="24"/>
          <w:szCs w:val="24"/>
          <w:lang w:eastAsia="it-IT"/>
        </w:rPr>
        <w:t xml:space="preserve">contrassegnare l’opzione scelta con il segno </w:t>
      </w:r>
      <w:r w:rsidRPr="004419F4">
        <w:rPr>
          <w:b/>
          <w:sz w:val="24"/>
          <w:szCs w:val="24"/>
          <w:lang w:eastAsia="it-IT"/>
        </w:rPr>
        <w:t>X</w:t>
      </w:r>
      <w:r w:rsidRPr="004419F4">
        <w:rPr>
          <w:i/>
          <w:sz w:val="24"/>
          <w:szCs w:val="24"/>
          <w:lang w:eastAsia="it-IT"/>
        </w:rPr>
        <w:t xml:space="preserve"> e barrare quelle di non interesse</w:t>
      </w:r>
      <w:r w:rsidRPr="004419F4">
        <w:rPr>
          <w:sz w:val="24"/>
          <w:szCs w:val="24"/>
          <w:lang w:eastAsia="it-IT"/>
        </w:rPr>
        <w:t>)</w:t>
      </w:r>
    </w:p>
    <w:p w14:paraId="34D73C15" w14:textId="77777777" w:rsidR="004A71C0" w:rsidRPr="004419F4" w:rsidRDefault="004A71C0" w:rsidP="004A71C0">
      <w:pPr>
        <w:widowControl w:val="0"/>
        <w:autoSpaceDE w:val="0"/>
        <w:autoSpaceDN w:val="0"/>
        <w:adjustRightInd w:val="0"/>
        <w:spacing w:before="19" w:line="220" w:lineRule="exact"/>
        <w:rPr>
          <w:color w:val="000000"/>
          <w:sz w:val="24"/>
          <w:szCs w:val="24"/>
          <w:lang w:eastAsia="it-IT"/>
        </w:rPr>
      </w:pPr>
    </w:p>
    <w:p w14:paraId="4028CAA5"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Pr>
          <w:color w:val="000000"/>
          <w:spacing w:val="-2"/>
          <w:sz w:val="24"/>
          <w:szCs w:val="24"/>
          <w:lang w:eastAsia="it-IT"/>
        </w:rPr>
        <w:t xml:space="preserve"> </w:t>
      </w:r>
      <w:r w:rsidRPr="004419F4">
        <w:rPr>
          <w:bCs/>
          <w:color w:val="000000"/>
          <w:spacing w:val="-1"/>
          <w:sz w:val="24"/>
          <w:szCs w:val="24"/>
          <w:lang w:eastAsia="it-IT"/>
        </w:rPr>
        <w:t>I</w:t>
      </w:r>
      <w:r w:rsidRPr="004419F4">
        <w:rPr>
          <w:bCs/>
          <w:color w:val="000000"/>
          <w:spacing w:val="1"/>
          <w:sz w:val="24"/>
          <w:szCs w:val="24"/>
          <w:lang w:eastAsia="it-IT"/>
        </w:rPr>
        <w:t>m</w:t>
      </w:r>
      <w:r w:rsidRPr="004419F4">
        <w:rPr>
          <w:bCs/>
          <w:color w:val="000000"/>
          <w:spacing w:val="2"/>
          <w:sz w:val="24"/>
          <w:szCs w:val="24"/>
          <w:lang w:eastAsia="it-IT"/>
        </w:rPr>
        <w:t>p</w:t>
      </w:r>
      <w:r w:rsidRPr="004419F4">
        <w:rPr>
          <w:bCs/>
          <w:color w:val="000000"/>
          <w:spacing w:val="-1"/>
          <w:sz w:val="24"/>
          <w:szCs w:val="24"/>
          <w:lang w:eastAsia="it-IT"/>
        </w:rPr>
        <w:t>r</w:t>
      </w:r>
      <w:r w:rsidRPr="004419F4">
        <w:rPr>
          <w:bCs/>
          <w:color w:val="000000"/>
          <w:sz w:val="24"/>
          <w:szCs w:val="24"/>
          <w:lang w:eastAsia="it-IT"/>
        </w:rPr>
        <w:t>e</w:t>
      </w:r>
      <w:r w:rsidRPr="004419F4">
        <w:rPr>
          <w:bCs/>
          <w:color w:val="000000"/>
          <w:spacing w:val="2"/>
          <w:sz w:val="24"/>
          <w:szCs w:val="24"/>
          <w:lang w:eastAsia="it-IT"/>
        </w:rPr>
        <w:t>s</w:t>
      </w:r>
      <w:r w:rsidRPr="004419F4">
        <w:rPr>
          <w:bCs/>
          <w:color w:val="000000"/>
          <w:sz w:val="24"/>
          <w:szCs w:val="24"/>
          <w:lang w:eastAsia="it-IT"/>
        </w:rPr>
        <w:t>a</w:t>
      </w:r>
      <w:r w:rsidRPr="004419F4">
        <w:rPr>
          <w:bCs/>
          <w:color w:val="000000"/>
          <w:spacing w:val="-9"/>
          <w:sz w:val="24"/>
          <w:szCs w:val="24"/>
          <w:lang w:eastAsia="it-IT"/>
        </w:rPr>
        <w:t xml:space="preserve"> individuale (art.45 comma 2 lett. a del Codice);</w:t>
      </w:r>
    </w:p>
    <w:p w14:paraId="77F2EDAF" w14:textId="77777777" w:rsidR="004A71C0" w:rsidRPr="004419F4" w:rsidRDefault="004A71C0" w:rsidP="004A71C0">
      <w:pPr>
        <w:widowControl w:val="0"/>
        <w:autoSpaceDE w:val="0"/>
        <w:autoSpaceDN w:val="0"/>
        <w:adjustRightInd w:val="0"/>
        <w:spacing w:line="360" w:lineRule="auto"/>
        <w:rPr>
          <w:bCs/>
          <w:color w:val="000000"/>
          <w:spacing w:val="-1"/>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Società (</w:t>
      </w:r>
      <w:r w:rsidRPr="004419F4">
        <w:rPr>
          <w:bCs/>
          <w:i/>
          <w:color w:val="000000"/>
          <w:spacing w:val="-1"/>
          <w:sz w:val="24"/>
          <w:szCs w:val="24"/>
          <w:lang w:eastAsia="it-IT"/>
        </w:rPr>
        <w:t>specificare tipo</w:t>
      </w:r>
      <w:r w:rsidRPr="004419F4">
        <w:rPr>
          <w:bCs/>
          <w:color w:val="000000"/>
          <w:spacing w:val="-1"/>
          <w:sz w:val="24"/>
          <w:szCs w:val="24"/>
          <w:lang w:eastAsia="it-IT"/>
        </w:rPr>
        <w:t>) ____________________;</w:t>
      </w:r>
    </w:p>
    <w:p w14:paraId="258F82DE" w14:textId="50F46C45" w:rsidR="004A71C0" w:rsidRPr="004A71C0"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sidRPr="004419F4">
        <w:rPr>
          <w:bCs/>
          <w:color w:val="000000"/>
          <w:spacing w:val="-1"/>
          <w:sz w:val="24"/>
          <w:szCs w:val="24"/>
          <w:lang w:eastAsia="it-IT"/>
        </w:rPr>
        <w:t xml:space="preserve"> Consorzio tra società cooperative di produzione e lavoro</w:t>
      </w:r>
      <w:r w:rsidRPr="004419F4">
        <w:rPr>
          <w:bCs/>
          <w:color w:val="000000"/>
          <w:spacing w:val="-9"/>
          <w:sz w:val="24"/>
          <w:szCs w:val="24"/>
          <w:lang w:eastAsia="it-IT"/>
        </w:rPr>
        <w:t xml:space="preserve"> (art.45 comma 2 lett. b del Codice);</w:t>
      </w:r>
    </w:p>
    <w:p w14:paraId="0D9C325A"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Pr>
          <w:bCs/>
          <w:color w:val="000000"/>
          <w:spacing w:val="-1"/>
          <w:sz w:val="24"/>
          <w:szCs w:val="24"/>
          <w:lang w:eastAsia="it-IT"/>
        </w:rPr>
        <w:t xml:space="preserve"> Consorzio tra imprese</w:t>
      </w:r>
      <w:r w:rsidRPr="004419F4">
        <w:rPr>
          <w:bCs/>
          <w:color w:val="000000"/>
          <w:spacing w:val="-9"/>
          <w:sz w:val="24"/>
          <w:szCs w:val="24"/>
          <w:lang w:eastAsia="it-IT"/>
        </w:rPr>
        <w:t xml:space="preserve"> artigiane (art.45 comma 2 lett. b del Codice);</w:t>
      </w:r>
    </w:p>
    <w:p w14:paraId="3C4466E9"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Consorzio stabile</w:t>
      </w:r>
      <w:r w:rsidRPr="004419F4">
        <w:rPr>
          <w:bCs/>
          <w:color w:val="000000"/>
          <w:spacing w:val="-9"/>
          <w:sz w:val="24"/>
          <w:szCs w:val="24"/>
          <w:lang w:eastAsia="it-IT"/>
        </w:rPr>
        <w:t xml:space="preserve"> (art.45 comma 2 lett. c del Codice);</w:t>
      </w:r>
    </w:p>
    <w:p w14:paraId="272CC5AC" w14:textId="77777777" w:rsidR="004A71C0" w:rsidRPr="004419F4" w:rsidRDefault="004A71C0" w:rsidP="004A71C0">
      <w:pPr>
        <w:widowControl w:val="0"/>
        <w:autoSpaceDE w:val="0"/>
        <w:autoSpaceDN w:val="0"/>
        <w:adjustRightInd w:val="0"/>
        <w:spacing w:line="360" w:lineRule="auto"/>
        <w:ind w:left="284" w:right="-20" w:hanging="284"/>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sidRPr="004419F4">
        <w:rPr>
          <w:bCs/>
          <w:color w:val="000000"/>
          <w:spacing w:val="-1"/>
          <w:sz w:val="24"/>
          <w:szCs w:val="24"/>
          <w:lang w:eastAsia="it-IT"/>
        </w:rPr>
        <w:t xml:space="preserve"> Raggruppamento Temporaneo d’Imprese</w:t>
      </w:r>
      <w:r w:rsidRPr="004419F4">
        <w:rPr>
          <w:bCs/>
          <w:color w:val="000000"/>
          <w:spacing w:val="-9"/>
          <w:sz w:val="24"/>
          <w:szCs w:val="24"/>
          <w:lang w:eastAsia="it-IT"/>
        </w:rPr>
        <w:t xml:space="preserve">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proofErr w:type="spellStart"/>
      <w:proofErr w:type="gramStart"/>
      <w:r w:rsidRPr="004419F4">
        <w:rPr>
          <w:bCs/>
          <w:color w:val="000000"/>
          <w:spacing w:val="-9"/>
          <w:sz w:val="24"/>
          <w:szCs w:val="24"/>
          <w:lang w:eastAsia="it-IT"/>
        </w:rPr>
        <w:t>costituito</w:t>
      </w:r>
      <w:proofErr w:type="spellEnd"/>
      <w:r w:rsidRPr="004419F4">
        <w:rPr>
          <w:bCs/>
          <w:color w:val="000000"/>
          <w:spacing w:val="-9"/>
          <w:sz w:val="24"/>
          <w:szCs w:val="24"/>
          <w:lang w:eastAsia="it-IT"/>
        </w:rPr>
        <w:t xml:space="preserve">  (</w:t>
      </w:r>
      <w:proofErr w:type="gramEnd"/>
      <w:r w:rsidRPr="004419F4">
        <w:rPr>
          <w:bCs/>
          <w:color w:val="000000"/>
          <w:spacing w:val="-9"/>
          <w:sz w:val="24"/>
          <w:szCs w:val="24"/>
          <w:lang w:eastAsia="it-IT"/>
        </w:rPr>
        <w:t xml:space="preserve">art.45 comma 2 lett. d del </w:t>
      </w:r>
      <w:r>
        <w:rPr>
          <w:bCs/>
          <w:color w:val="000000"/>
          <w:spacing w:val="-9"/>
          <w:sz w:val="24"/>
          <w:szCs w:val="24"/>
          <w:lang w:eastAsia="it-IT"/>
        </w:rPr>
        <w:t xml:space="preserve"> </w:t>
      </w:r>
      <w:r w:rsidRPr="004419F4">
        <w:rPr>
          <w:bCs/>
          <w:color w:val="000000"/>
          <w:spacing w:val="-9"/>
          <w:sz w:val="24"/>
          <w:szCs w:val="24"/>
          <w:lang w:eastAsia="it-IT"/>
        </w:rPr>
        <w:t>Codice);</w:t>
      </w:r>
    </w:p>
    <w:p w14:paraId="7BA826D5"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Consorzio Ordinario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proofErr w:type="spellStart"/>
      <w:r w:rsidRPr="004419F4">
        <w:rPr>
          <w:bCs/>
          <w:color w:val="000000"/>
          <w:spacing w:val="-9"/>
          <w:sz w:val="24"/>
          <w:szCs w:val="24"/>
          <w:lang w:eastAsia="it-IT"/>
        </w:rPr>
        <w:t>costituito</w:t>
      </w:r>
      <w:proofErr w:type="spellEnd"/>
      <w:r w:rsidRPr="004419F4">
        <w:rPr>
          <w:bCs/>
          <w:color w:val="000000"/>
          <w:spacing w:val="-9"/>
          <w:sz w:val="24"/>
          <w:szCs w:val="24"/>
          <w:lang w:eastAsia="it-IT"/>
        </w:rPr>
        <w:t xml:space="preserve"> (art.45 comma 2 lett. e del Codice);</w:t>
      </w:r>
    </w:p>
    <w:p w14:paraId="7CE6A0ED" w14:textId="77777777" w:rsidR="004A71C0"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GEIE </w:t>
      </w:r>
      <w:bookmarkStart w:id="2" w:name="_Hlk507780170"/>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proofErr w:type="spellStart"/>
      <w:r w:rsidRPr="004419F4">
        <w:rPr>
          <w:bCs/>
          <w:color w:val="000000"/>
          <w:spacing w:val="-9"/>
          <w:sz w:val="24"/>
          <w:szCs w:val="24"/>
          <w:lang w:eastAsia="it-IT"/>
        </w:rPr>
        <w:t>costituito</w:t>
      </w:r>
      <w:proofErr w:type="spellEnd"/>
      <w:r w:rsidRPr="004419F4">
        <w:rPr>
          <w:bCs/>
          <w:color w:val="000000"/>
          <w:spacing w:val="-9"/>
          <w:sz w:val="24"/>
          <w:szCs w:val="24"/>
          <w:lang w:eastAsia="it-IT"/>
        </w:rPr>
        <w:t xml:space="preserve"> </w:t>
      </w:r>
      <w:bookmarkEnd w:id="2"/>
      <w:r w:rsidRPr="004419F4">
        <w:rPr>
          <w:bCs/>
          <w:color w:val="000000"/>
          <w:spacing w:val="-9"/>
          <w:sz w:val="24"/>
          <w:szCs w:val="24"/>
          <w:lang w:eastAsia="it-IT"/>
        </w:rPr>
        <w:t>(art.45 comma 2 lett. g del Codice);</w:t>
      </w:r>
      <w:r>
        <w:rPr>
          <w:bCs/>
          <w:color w:val="000000"/>
          <w:spacing w:val="-9"/>
          <w:sz w:val="24"/>
          <w:szCs w:val="24"/>
          <w:lang w:eastAsia="it-IT"/>
        </w:rPr>
        <w:t xml:space="preserve">  </w:t>
      </w:r>
    </w:p>
    <w:p w14:paraId="36B8A580"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sz w:val="24"/>
          <w:szCs w:val="24"/>
          <w:lang w:eastAsia="it-IT"/>
        </w:rPr>
        <w:t xml:space="preserve"> </w:t>
      </w:r>
      <w:r>
        <w:rPr>
          <w:sz w:val="24"/>
          <w:szCs w:val="24"/>
          <w:lang w:eastAsia="it-IT"/>
        </w:rPr>
        <w:t xml:space="preserve"> </w:t>
      </w:r>
      <w:r w:rsidRPr="004419F4">
        <w:rPr>
          <w:sz w:val="24"/>
          <w:szCs w:val="24"/>
          <w:lang w:eastAsia="it-IT"/>
        </w:rPr>
        <w:t>Aggregazione di imprese di rete</w:t>
      </w:r>
      <w:r>
        <w:rPr>
          <w:sz w:val="24"/>
          <w:szCs w:val="24"/>
          <w:lang w:eastAsia="it-IT"/>
        </w:rPr>
        <w:t xml:space="preserve"> </w:t>
      </w:r>
      <w:r w:rsidRPr="004419F4">
        <w:rPr>
          <w:bCs/>
          <w:color w:val="000000"/>
          <w:spacing w:val="-9"/>
          <w:sz w:val="24"/>
          <w:szCs w:val="24"/>
          <w:lang w:eastAsia="it-IT"/>
        </w:rPr>
        <w:t>(art.45 comma 2 lett. f del Codice);</w:t>
      </w:r>
    </w:p>
    <w:p w14:paraId="64B1EDA6" w14:textId="77777777" w:rsidR="004A71C0" w:rsidRPr="004419F4" w:rsidRDefault="004A71C0" w:rsidP="004A71C0">
      <w:pPr>
        <w:autoSpaceDE w:val="0"/>
        <w:autoSpaceDN w:val="0"/>
        <w:adjustRightInd w:val="0"/>
        <w:spacing w:line="360" w:lineRule="auto"/>
        <w:jc w:val="both"/>
        <w:rPr>
          <w:color w:val="000000"/>
          <w:sz w:val="24"/>
          <w:szCs w:val="24"/>
          <w:lang w:eastAsia="it-IT"/>
        </w:rPr>
      </w:pPr>
      <w:r w:rsidRPr="004419F4">
        <w:rPr>
          <w:bCs/>
          <w:color w:val="000000"/>
          <w:spacing w:val="-9"/>
          <w:sz w:val="24"/>
          <w:szCs w:val="24"/>
          <w:lang w:eastAsia="it-IT"/>
        </w:rPr>
        <w:t xml:space="preserve">        </w:t>
      </w:r>
      <w:r w:rsidRPr="004419F4">
        <w:rPr>
          <w:color w:val="000000"/>
          <w:sz w:val="24"/>
          <w:szCs w:val="24"/>
          <w:lang w:eastAsia="it-IT"/>
        </w:rPr>
        <w:t>□ dotata di un organo comune con potere di rappresentanza e di soggettività giuridica;</w:t>
      </w:r>
    </w:p>
    <w:p w14:paraId="18F6E474" w14:textId="77777777" w:rsidR="004A71C0" w:rsidRPr="004419F4" w:rsidRDefault="004A71C0" w:rsidP="004A71C0">
      <w:pPr>
        <w:autoSpaceDE w:val="0"/>
        <w:autoSpaceDN w:val="0"/>
        <w:adjustRightInd w:val="0"/>
        <w:spacing w:line="360" w:lineRule="auto"/>
        <w:jc w:val="both"/>
        <w:rPr>
          <w:color w:val="000000"/>
          <w:sz w:val="24"/>
          <w:szCs w:val="24"/>
          <w:lang w:eastAsia="it-IT"/>
        </w:rPr>
      </w:pPr>
      <w:r w:rsidRPr="004419F4">
        <w:rPr>
          <w:color w:val="000000"/>
          <w:sz w:val="24"/>
          <w:szCs w:val="24"/>
          <w:lang w:eastAsia="it-IT"/>
        </w:rPr>
        <w:lastRenderedPageBreak/>
        <w:t xml:space="preserve">       □ dotata di un organo comune con potere di rappresentanza ma priva di soggettività giuridica; </w:t>
      </w:r>
    </w:p>
    <w:p w14:paraId="6CA732AA" w14:textId="6FAA8515" w:rsidR="004A71C0" w:rsidRPr="004A71C0" w:rsidRDefault="004A71C0" w:rsidP="004A71C0">
      <w:pPr>
        <w:autoSpaceDE w:val="0"/>
        <w:autoSpaceDN w:val="0"/>
        <w:adjustRightInd w:val="0"/>
        <w:spacing w:line="360" w:lineRule="auto"/>
        <w:ind w:left="567" w:hanging="567"/>
        <w:jc w:val="both"/>
        <w:rPr>
          <w:color w:val="000000"/>
          <w:sz w:val="24"/>
          <w:szCs w:val="24"/>
          <w:lang w:eastAsia="it-IT"/>
        </w:rPr>
      </w:pPr>
      <w:r w:rsidRPr="004419F4">
        <w:rPr>
          <w:color w:val="000000"/>
          <w:sz w:val="24"/>
          <w:szCs w:val="24"/>
          <w:lang w:eastAsia="it-IT"/>
        </w:rPr>
        <w:t xml:space="preserve">       □ dotata di un organo comune privo del potere di rappresentanza o se la rete è sprovvista di organo comune, ovvero, se l’organo comune è privo dei requisiti di qualificazione richiesti per </w:t>
      </w:r>
      <w:r>
        <w:rPr>
          <w:color w:val="000000"/>
          <w:sz w:val="24"/>
          <w:szCs w:val="24"/>
          <w:lang w:eastAsia="it-IT"/>
        </w:rPr>
        <w:t>assumere la veste di mandataria.</w:t>
      </w:r>
    </w:p>
    <w:p w14:paraId="795BD984" w14:textId="0991101C" w:rsidR="004A71C0" w:rsidRPr="004419F4" w:rsidRDefault="004A71C0" w:rsidP="0011223F">
      <w:pPr>
        <w:jc w:val="center"/>
        <w:rPr>
          <w:sz w:val="24"/>
          <w:szCs w:val="32"/>
        </w:rPr>
      </w:pPr>
      <w:r w:rsidRPr="004419F4">
        <w:rPr>
          <w:b/>
          <w:bCs/>
          <w:sz w:val="24"/>
          <w:szCs w:val="32"/>
        </w:rPr>
        <w:t>DICHIARA</w:t>
      </w:r>
    </w:p>
    <w:p w14:paraId="48C0D93B" w14:textId="257D5063" w:rsidR="004A71C0" w:rsidRDefault="004A71C0" w:rsidP="004A71C0">
      <w:pPr>
        <w:numPr>
          <w:ilvl w:val="0"/>
          <w:numId w:val="55"/>
        </w:numPr>
        <w:suppressAutoHyphens w:val="0"/>
        <w:spacing w:after="0" w:line="240" w:lineRule="auto"/>
        <w:jc w:val="both"/>
        <w:rPr>
          <w:sz w:val="24"/>
          <w:szCs w:val="32"/>
        </w:rPr>
      </w:pPr>
      <w:r w:rsidRPr="004419F4">
        <w:rPr>
          <w:sz w:val="24"/>
          <w:szCs w:val="32"/>
        </w:rPr>
        <w:t>Di ave</w:t>
      </w:r>
      <w:r>
        <w:rPr>
          <w:sz w:val="24"/>
          <w:szCs w:val="32"/>
        </w:rPr>
        <w:t>r</w:t>
      </w:r>
      <w:r w:rsidRPr="004419F4">
        <w:rPr>
          <w:sz w:val="24"/>
          <w:szCs w:val="32"/>
        </w:rPr>
        <w:t xml:space="preserve"> pres</w:t>
      </w:r>
      <w:r>
        <w:rPr>
          <w:sz w:val="24"/>
          <w:szCs w:val="32"/>
        </w:rPr>
        <w:t>o</w:t>
      </w:r>
      <w:r w:rsidRPr="004419F4">
        <w:rPr>
          <w:sz w:val="24"/>
          <w:szCs w:val="32"/>
        </w:rPr>
        <w:t xml:space="preserve"> conoscenza di tutt</w:t>
      </w:r>
      <w:r>
        <w:rPr>
          <w:sz w:val="24"/>
          <w:szCs w:val="32"/>
        </w:rPr>
        <w:t>o</w:t>
      </w:r>
      <w:r w:rsidRPr="004419F4">
        <w:rPr>
          <w:sz w:val="24"/>
          <w:szCs w:val="32"/>
        </w:rPr>
        <w:t xml:space="preserve"> quanto occorre per un</w:t>
      </w:r>
      <w:r>
        <w:rPr>
          <w:sz w:val="24"/>
          <w:szCs w:val="32"/>
        </w:rPr>
        <w:t>a</w:t>
      </w:r>
      <w:r w:rsidRPr="004419F4">
        <w:rPr>
          <w:sz w:val="24"/>
          <w:szCs w:val="32"/>
        </w:rPr>
        <w:t xml:space="preserve"> corretta ed esauriente formulazione dell’offerta inerente </w:t>
      </w:r>
      <w:r w:rsidR="00687F48">
        <w:rPr>
          <w:sz w:val="24"/>
          <w:szCs w:val="32"/>
        </w:rPr>
        <w:t>i lavori</w:t>
      </w:r>
      <w:r>
        <w:rPr>
          <w:sz w:val="24"/>
          <w:szCs w:val="32"/>
        </w:rPr>
        <w:t xml:space="preserve"> oggetto di gara</w:t>
      </w:r>
      <w:r w:rsidRPr="004419F4">
        <w:rPr>
          <w:sz w:val="24"/>
          <w:szCs w:val="32"/>
        </w:rPr>
        <w:t>;</w:t>
      </w:r>
    </w:p>
    <w:p w14:paraId="12FA64CB" w14:textId="77777777" w:rsidR="004A71C0" w:rsidRDefault="004A71C0" w:rsidP="004A71C0">
      <w:pPr>
        <w:numPr>
          <w:ilvl w:val="0"/>
          <w:numId w:val="55"/>
        </w:numPr>
        <w:suppressAutoHyphens w:val="0"/>
        <w:spacing w:after="0" w:line="240" w:lineRule="auto"/>
        <w:jc w:val="both"/>
        <w:rPr>
          <w:sz w:val="24"/>
          <w:szCs w:val="32"/>
        </w:rPr>
      </w:pPr>
      <w:r>
        <w:rPr>
          <w:sz w:val="24"/>
          <w:szCs w:val="32"/>
        </w:rPr>
        <w:t>C</w:t>
      </w:r>
      <w:r w:rsidRPr="004419F4">
        <w:rPr>
          <w:sz w:val="24"/>
          <w:szCs w:val="32"/>
        </w:rPr>
        <w:t>he l’offerta è irrevocabile ed impegnativa sino al 180° (centottantesimo) giorno successivo alla data di scadenza della presentazione delle offerte;</w:t>
      </w:r>
    </w:p>
    <w:p w14:paraId="3D957116" w14:textId="77777777" w:rsidR="004A71C0" w:rsidRDefault="004A71C0" w:rsidP="004A71C0">
      <w:pPr>
        <w:numPr>
          <w:ilvl w:val="0"/>
          <w:numId w:val="55"/>
        </w:numPr>
        <w:suppressAutoHyphens w:val="0"/>
        <w:spacing w:after="0" w:line="240" w:lineRule="auto"/>
        <w:jc w:val="both"/>
        <w:rPr>
          <w:sz w:val="24"/>
          <w:szCs w:val="32"/>
        </w:rPr>
      </w:pPr>
      <w:r>
        <w:rPr>
          <w:sz w:val="24"/>
          <w:szCs w:val="32"/>
        </w:rPr>
        <w:t>D</w:t>
      </w:r>
      <w:r w:rsidRPr="004419F4">
        <w:rPr>
          <w:sz w:val="24"/>
          <w:szCs w:val="32"/>
        </w:rPr>
        <w:t>i aver preso cognizione di tutte le circostan</w:t>
      </w:r>
      <w:r>
        <w:rPr>
          <w:sz w:val="24"/>
          <w:szCs w:val="32"/>
        </w:rPr>
        <w:t>ze generali e speciali che possano interessare l’esecuzione del</w:t>
      </w:r>
      <w:r w:rsidRPr="004419F4">
        <w:rPr>
          <w:sz w:val="24"/>
          <w:szCs w:val="32"/>
        </w:rPr>
        <w:t>le prestazioni oggetto del contratto e che di tali circostanze ha tenuto conto nella determinazione del prezzo ritenuto remunerativo;</w:t>
      </w:r>
    </w:p>
    <w:p w14:paraId="5572CE38" w14:textId="09FE6D4B" w:rsidR="004A71C0" w:rsidRDefault="004A71C0" w:rsidP="004A71C0">
      <w:pPr>
        <w:numPr>
          <w:ilvl w:val="0"/>
          <w:numId w:val="55"/>
        </w:numPr>
        <w:suppressAutoHyphens w:val="0"/>
        <w:spacing w:after="0" w:line="240" w:lineRule="auto"/>
        <w:jc w:val="both"/>
        <w:rPr>
          <w:sz w:val="24"/>
          <w:szCs w:val="32"/>
        </w:rPr>
      </w:pPr>
      <w:r>
        <w:rPr>
          <w:sz w:val="24"/>
          <w:szCs w:val="32"/>
        </w:rPr>
        <w:t>D</w:t>
      </w:r>
      <w:r w:rsidRPr="004419F4">
        <w:rPr>
          <w:sz w:val="24"/>
          <w:szCs w:val="32"/>
        </w:rPr>
        <w:t>i assumere a proprio carico tutti gli oneri assicurativi e previdenziali di legge, di osservare le norme vigenti in materia di sicurezza sul lavoro e di retri</w:t>
      </w:r>
      <w:r>
        <w:rPr>
          <w:sz w:val="24"/>
          <w:szCs w:val="32"/>
        </w:rPr>
        <w:t xml:space="preserve">buzione dei lavoratori </w:t>
      </w:r>
      <w:r w:rsidRPr="0067796C">
        <w:rPr>
          <w:sz w:val="24"/>
          <w:szCs w:val="32"/>
        </w:rPr>
        <w:t>dipendenti.</w:t>
      </w:r>
    </w:p>
    <w:p w14:paraId="00B39B8F" w14:textId="77777777" w:rsidR="00F275EA" w:rsidRPr="0067796C" w:rsidRDefault="00F275EA" w:rsidP="00F275EA">
      <w:pPr>
        <w:suppressAutoHyphens w:val="0"/>
        <w:spacing w:after="0" w:line="240" w:lineRule="auto"/>
        <w:ind w:left="502"/>
        <w:jc w:val="both"/>
        <w:rPr>
          <w:sz w:val="24"/>
          <w:szCs w:val="32"/>
        </w:rPr>
      </w:pPr>
    </w:p>
    <w:p w14:paraId="03F79E3D" w14:textId="2B26C251" w:rsidR="004A71C0" w:rsidRDefault="004A71C0" w:rsidP="004A71C0">
      <w:pPr>
        <w:jc w:val="center"/>
        <w:rPr>
          <w:b/>
          <w:bCs/>
          <w:sz w:val="24"/>
          <w:szCs w:val="32"/>
        </w:rPr>
      </w:pPr>
      <w:r w:rsidRPr="004419F4">
        <w:rPr>
          <w:b/>
          <w:bCs/>
          <w:sz w:val="24"/>
          <w:szCs w:val="32"/>
        </w:rPr>
        <w:t>OFFRE</w:t>
      </w:r>
    </w:p>
    <w:p w14:paraId="08F95AA5" w14:textId="61172EC7" w:rsidR="005F5E0B" w:rsidRPr="00F275EA" w:rsidRDefault="005F5E0B" w:rsidP="00F275EA">
      <w:pPr>
        <w:suppressAutoHyphens w:val="0"/>
        <w:spacing w:after="0" w:line="240" w:lineRule="auto"/>
        <w:ind w:left="142"/>
        <w:jc w:val="both"/>
        <w:rPr>
          <w:sz w:val="24"/>
          <w:szCs w:val="32"/>
        </w:rPr>
      </w:pPr>
    </w:p>
    <w:p w14:paraId="2B8578C6" w14:textId="19B510EA" w:rsidR="005F5E0B" w:rsidRPr="00F275EA" w:rsidRDefault="005F5E0B" w:rsidP="00F275EA">
      <w:pPr>
        <w:suppressAutoHyphens w:val="0"/>
        <w:spacing w:after="0" w:line="240" w:lineRule="auto"/>
        <w:ind w:left="142" w:firstLine="578"/>
        <w:jc w:val="both"/>
        <w:rPr>
          <w:sz w:val="24"/>
          <w:szCs w:val="32"/>
        </w:rPr>
      </w:pPr>
      <w:r w:rsidRPr="00F275EA">
        <w:rPr>
          <w:b/>
          <w:sz w:val="24"/>
          <w:szCs w:val="32"/>
        </w:rPr>
        <w:t>il ribasso percentuale, unico ed incondizionato</w:t>
      </w:r>
      <w:r w:rsidRPr="00F275EA">
        <w:rPr>
          <w:sz w:val="24"/>
          <w:szCs w:val="32"/>
        </w:rPr>
        <w:t>, al netto dell'IVA nonché degli oneri per la sicurezza dovuti a rischi da interferenze, come segue:</w:t>
      </w:r>
    </w:p>
    <w:p w14:paraId="516A6308" w14:textId="77777777" w:rsidR="005F5E0B" w:rsidRDefault="005F5E0B" w:rsidP="005F5E0B">
      <w:pPr>
        <w:jc w:val="both"/>
        <w:rPr>
          <w:b/>
          <w:bCs/>
          <w:sz w:val="24"/>
          <w:szCs w:val="32"/>
        </w:rPr>
      </w:pP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3"/>
        <w:gridCol w:w="3544"/>
        <w:gridCol w:w="4394"/>
      </w:tblGrid>
      <w:tr w:rsidR="005F5E0B" w:rsidRPr="00F36039" w14:paraId="56CE17EB" w14:textId="02C0D845" w:rsidTr="008A5F2C">
        <w:trPr>
          <w:trHeight w:val="120"/>
        </w:trPr>
        <w:tc>
          <w:tcPr>
            <w:tcW w:w="1763" w:type="dxa"/>
            <w:shd w:val="clear" w:color="auto" w:fill="auto"/>
          </w:tcPr>
          <w:p w14:paraId="4F8E9004" w14:textId="77777777" w:rsidR="005F5E0B" w:rsidRPr="00C91BDF" w:rsidRDefault="005F5E0B" w:rsidP="008D5D13">
            <w:pPr>
              <w:jc w:val="center"/>
              <w:rPr>
                <w:b/>
                <w:bCs/>
              </w:rPr>
            </w:pPr>
            <w:proofErr w:type="gramStart"/>
            <w:r w:rsidRPr="00C91BDF">
              <w:rPr>
                <w:b/>
                <w:bCs/>
              </w:rPr>
              <w:t>IMPORTO  A</w:t>
            </w:r>
            <w:proofErr w:type="gramEnd"/>
            <w:r w:rsidRPr="00C91BDF">
              <w:rPr>
                <w:b/>
                <w:bCs/>
              </w:rPr>
              <w:t xml:space="preserve">  BASE D’ASTA</w:t>
            </w:r>
          </w:p>
          <w:p w14:paraId="00F23474" w14:textId="72552B29" w:rsidR="005F5E0B" w:rsidRPr="00F36039" w:rsidRDefault="008A5F2C" w:rsidP="008D5D13">
            <w:pPr>
              <w:jc w:val="center"/>
            </w:pPr>
            <w:r>
              <w:t xml:space="preserve"> </w:t>
            </w:r>
            <w:r w:rsidR="005F5E0B" w:rsidRPr="00F36039">
              <w:t xml:space="preserve"> </w:t>
            </w:r>
          </w:p>
        </w:tc>
        <w:tc>
          <w:tcPr>
            <w:tcW w:w="3544" w:type="dxa"/>
            <w:shd w:val="clear" w:color="auto" w:fill="auto"/>
          </w:tcPr>
          <w:p w14:paraId="209616BC" w14:textId="77777777" w:rsidR="008A5F2C" w:rsidRDefault="005F5E0B" w:rsidP="008D5D13">
            <w:pPr>
              <w:jc w:val="center"/>
              <w:rPr>
                <w:b/>
              </w:rPr>
            </w:pPr>
            <w:r>
              <w:rPr>
                <w:b/>
              </w:rPr>
              <w:t xml:space="preserve">PERCENTUALE </w:t>
            </w:r>
          </w:p>
          <w:p w14:paraId="49D4FE4F" w14:textId="2D57E918" w:rsidR="005F5E0B" w:rsidRDefault="005F5E0B" w:rsidP="008D5D13">
            <w:pPr>
              <w:jc w:val="center"/>
              <w:rPr>
                <w:b/>
              </w:rPr>
            </w:pPr>
            <w:r>
              <w:rPr>
                <w:b/>
              </w:rPr>
              <w:t xml:space="preserve">DI RIBASSO </w:t>
            </w:r>
          </w:p>
          <w:p w14:paraId="47A209DB" w14:textId="2465A3AD" w:rsidR="005F5E0B" w:rsidRPr="008A5F2C" w:rsidRDefault="008A5F2C" w:rsidP="008D5D13">
            <w:pPr>
              <w:jc w:val="center"/>
              <w:rPr>
                <w:b/>
              </w:rPr>
            </w:pPr>
            <w:r w:rsidRPr="008A5F2C">
              <w:rPr>
                <w:b/>
              </w:rPr>
              <w:t>OFFERTA</w:t>
            </w:r>
          </w:p>
          <w:p w14:paraId="2E60E8C2" w14:textId="7C63EEFC" w:rsidR="005F5E0B" w:rsidRPr="00F36039" w:rsidRDefault="005F5E0B" w:rsidP="008D5D13">
            <w:pPr>
              <w:jc w:val="center"/>
              <w:rPr>
                <w:b/>
              </w:rPr>
            </w:pPr>
          </w:p>
        </w:tc>
        <w:tc>
          <w:tcPr>
            <w:tcW w:w="4394" w:type="dxa"/>
          </w:tcPr>
          <w:p w14:paraId="0FBD8C85" w14:textId="77777777" w:rsidR="005F5E0B" w:rsidRDefault="005F5E0B" w:rsidP="005F5E0B">
            <w:pPr>
              <w:jc w:val="center"/>
              <w:rPr>
                <w:b/>
              </w:rPr>
            </w:pPr>
            <w:r>
              <w:rPr>
                <w:b/>
              </w:rPr>
              <w:t xml:space="preserve">IMPORTO </w:t>
            </w:r>
          </w:p>
          <w:p w14:paraId="3B356FF6" w14:textId="00E5ECE4" w:rsidR="005F5E0B" w:rsidRDefault="005F5E0B" w:rsidP="005F5E0B">
            <w:pPr>
              <w:jc w:val="center"/>
              <w:rPr>
                <w:b/>
              </w:rPr>
            </w:pPr>
            <w:r>
              <w:rPr>
                <w:b/>
              </w:rPr>
              <w:t>RIBASSATO</w:t>
            </w:r>
          </w:p>
        </w:tc>
      </w:tr>
      <w:tr w:rsidR="005F5E0B" w:rsidRPr="00F36039" w14:paraId="2793B51A" w14:textId="0C15003F" w:rsidTr="008A5F2C">
        <w:tblPrEx>
          <w:tblCellMar>
            <w:left w:w="108" w:type="dxa"/>
            <w:right w:w="108" w:type="dxa"/>
          </w:tblCellMar>
          <w:tblLook w:val="04A0" w:firstRow="1" w:lastRow="0" w:firstColumn="1" w:lastColumn="0" w:noHBand="0" w:noVBand="1"/>
        </w:tblPrEx>
        <w:trPr>
          <w:trHeight w:val="2785"/>
        </w:trPr>
        <w:tc>
          <w:tcPr>
            <w:tcW w:w="1763" w:type="dxa"/>
            <w:tcBorders>
              <w:left w:val="single" w:sz="4" w:space="0" w:color="auto"/>
              <w:right w:val="single" w:sz="4" w:space="0" w:color="auto"/>
            </w:tcBorders>
            <w:shd w:val="clear" w:color="auto" w:fill="auto"/>
          </w:tcPr>
          <w:p w14:paraId="29DBCC56" w14:textId="77777777" w:rsidR="005F5E0B" w:rsidRPr="00F36039" w:rsidRDefault="005F5E0B" w:rsidP="00461E9D">
            <w:pPr>
              <w:jc w:val="center"/>
            </w:pPr>
          </w:p>
          <w:p w14:paraId="703AC2FA" w14:textId="77777777" w:rsidR="005F5E0B" w:rsidRPr="00F36039" w:rsidRDefault="005F5E0B" w:rsidP="00461E9D">
            <w:pPr>
              <w:jc w:val="center"/>
            </w:pPr>
          </w:p>
          <w:p w14:paraId="1956D274" w14:textId="0C69FCD0" w:rsidR="005F5E0B" w:rsidRPr="00F36039" w:rsidRDefault="005F5E0B" w:rsidP="00461E9D">
            <w:pPr>
              <w:jc w:val="center"/>
              <w:rPr>
                <w:b/>
              </w:rPr>
            </w:pPr>
            <w:r w:rsidRPr="00F36039">
              <w:rPr>
                <w:b/>
              </w:rPr>
              <w:t>€</w:t>
            </w:r>
            <w:r w:rsidR="00F275EA">
              <w:rPr>
                <w:b/>
              </w:rPr>
              <w:t xml:space="preserve"> </w:t>
            </w:r>
            <w:r w:rsidR="00660E69">
              <w:rPr>
                <w:b/>
              </w:rPr>
              <w:t>3.051.013,75</w:t>
            </w:r>
            <w:bookmarkStart w:id="3" w:name="_GoBack"/>
            <w:bookmarkEnd w:id="3"/>
          </w:p>
        </w:tc>
        <w:tc>
          <w:tcPr>
            <w:tcW w:w="3544" w:type="dxa"/>
            <w:tcBorders>
              <w:left w:val="single" w:sz="4" w:space="0" w:color="auto"/>
            </w:tcBorders>
            <w:shd w:val="clear" w:color="auto" w:fill="auto"/>
          </w:tcPr>
          <w:p w14:paraId="32D479B1" w14:textId="77777777" w:rsidR="005F5E0B" w:rsidRPr="00F36039" w:rsidRDefault="005F5E0B" w:rsidP="00461E9D">
            <w:pPr>
              <w:jc w:val="center"/>
              <w:rPr>
                <w:b/>
              </w:rPr>
            </w:pPr>
          </w:p>
          <w:p w14:paraId="1C4D5511" w14:textId="05C51D11" w:rsidR="005F5E0B" w:rsidRDefault="005F5E0B" w:rsidP="00461E9D">
            <w:pPr>
              <w:jc w:val="center"/>
              <w:rPr>
                <w:b/>
              </w:rPr>
            </w:pPr>
          </w:p>
          <w:p w14:paraId="75F8BD2F" w14:textId="7DAC0296" w:rsidR="005F5E0B" w:rsidRPr="00F36039" w:rsidRDefault="005F5E0B" w:rsidP="00461E9D">
            <w:pPr>
              <w:jc w:val="center"/>
              <w:rPr>
                <w:b/>
              </w:rPr>
            </w:pPr>
            <w:r>
              <w:rPr>
                <w:b/>
              </w:rPr>
              <w:t>In cifre</w:t>
            </w:r>
            <w:r w:rsidR="008A5F2C">
              <w:rPr>
                <w:b/>
              </w:rPr>
              <w:t>: _____%</w:t>
            </w:r>
          </w:p>
          <w:p w14:paraId="5DC537E1" w14:textId="623A1B4C" w:rsidR="005F5E0B" w:rsidRPr="00F36039" w:rsidRDefault="008A5F2C" w:rsidP="00461E9D">
            <w:pPr>
              <w:jc w:val="center"/>
              <w:rPr>
                <w:b/>
              </w:rPr>
            </w:pPr>
            <w:r>
              <w:rPr>
                <w:b/>
              </w:rPr>
              <w:t>In Lettere: ____</w:t>
            </w:r>
            <w:r w:rsidR="005F5E0B" w:rsidRPr="00F36039">
              <w:rPr>
                <w:b/>
              </w:rPr>
              <w:t>_________</w:t>
            </w:r>
            <w:r w:rsidR="005F5E0B">
              <w:rPr>
                <w:b/>
              </w:rPr>
              <w:t>%</w:t>
            </w:r>
          </w:p>
          <w:p w14:paraId="71FD903F" w14:textId="15BB975B" w:rsidR="005F5E0B" w:rsidRPr="00F36039" w:rsidRDefault="008A5F2C" w:rsidP="00461E9D">
            <w:pPr>
              <w:jc w:val="center"/>
            </w:pPr>
            <w:r>
              <w:t xml:space="preserve"> </w:t>
            </w:r>
          </w:p>
        </w:tc>
        <w:tc>
          <w:tcPr>
            <w:tcW w:w="4394" w:type="dxa"/>
            <w:tcBorders>
              <w:left w:val="single" w:sz="4" w:space="0" w:color="auto"/>
            </w:tcBorders>
          </w:tcPr>
          <w:p w14:paraId="3586FE44" w14:textId="77777777" w:rsidR="005F5E0B" w:rsidRDefault="005F5E0B" w:rsidP="00461E9D">
            <w:pPr>
              <w:jc w:val="center"/>
              <w:rPr>
                <w:b/>
              </w:rPr>
            </w:pPr>
          </w:p>
          <w:p w14:paraId="16D559E9" w14:textId="3DD78FB6" w:rsidR="005F5E0B" w:rsidRDefault="005F5E0B" w:rsidP="00461E9D">
            <w:pPr>
              <w:jc w:val="center"/>
              <w:rPr>
                <w:b/>
              </w:rPr>
            </w:pPr>
          </w:p>
          <w:p w14:paraId="3ED98293" w14:textId="7C07CD6F" w:rsidR="008A5F2C" w:rsidRPr="00F36039" w:rsidRDefault="008A5F2C" w:rsidP="008A5F2C">
            <w:pPr>
              <w:jc w:val="center"/>
              <w:rPr>
                <w:b/>
              </w:rPr>
            </w:pPr>
            <w:r>
              <w:rPr>
                <w:b/>
              </w:rPr>
              <w:t>In cifre: _____</w:t>
            </w:r>
            <w:r w:rsidR="00274562">
              <w:rPr>
                <w:b/>
              </w:rPr>
              <w:t>_____</w:t>
            </w:r>
          </w:p>
          <w:p w14:paraId="397327D4" w14:textId="3288F675" w:rsidR="008A5F2C" w:rsidRPr="00F36039" w:rsidRDefault="008A5F2C" w:rsidP="008A5F2C">
            <w:pPr>
              <w:jc w:val="center"/>
              <w:rPr>
                <w:b/>
              </w:rPr>
            </w:pPr>
            <w:r>
              <w:rPr>
                <w:b/>
              </w:rPr>
              <w:t>In Lettere: ____</w:t>
            </w:r>
            <w:r w:rsidRPr="00F36039">
              <w:rPr>
                <w:b/>
              </w:rPr>
              <w:t>_________</w:t>
            </w:r>
          </w:p>
          <w:p w14:paraId="1CB72D22" w14:textId="3E257A81" w:rsidR="005F5E0B" w:rsidRDefault="005F5E0B" w:rsidP="00461E9D">
            <w:pPr>
              <w:jc w:val="center"/>
              <w:rPr>
                <w:b/>
              </w:rPr>
            </w:pPr>
          </w:p>
        </w:tc>
      </w:tr>
    </w:tbl>
    <w:p w14:paraId="2936393E" w14:textId="2F752B49" w:rsidR="004A71C0" w:rsidRDefault="004A71C0" w:rsidP="004A71C0">
      <w:pPr>
        <w:autoSpaceDE w:val="0"/>
        <w:autoSpaceDN w:val="0"/>
        <w:adjustRightInd w:val="0"/>
        <w:spacing w:line="300" w:lineRule="exact"/>
        <w:jc w:val="both"/>
        <w:rPr>
          <w:szCs w:val="24"/>
        </w:rPr>
      </w:pPr>
    </w:p>
    <w:p w14:paraId="3D0A6995" w14:textId="53815FB4" w:rsidR="00D30FE0" w:rsidRDefault="00D30FE0" w:rsidP="004A71C0">
      <w:pPr>
        <w:autoSpaceDE w:val="0"/>
        <w:autoSpaceDN w:val="0"/>
        <w:adjustRightInd w:val="0"/>
        <w:spacing w:line="300" w:lineRule="exact"/>
        <w:jc w:val="both"/>
        <w:rPr>
          <w:szCs w:val="24"/>
        </w:rPr>
      </w:pPr>
    </w:p>
    <w:p w14:paraId="25416FC8" w14:textId="77777777" w:rsidR="00D30FE0" w:rsidRDefault="00D30FE0" w:rsidP="004A71C0">
      <w:pPr>
        <w:autoSpaceDE w:val="0"/>
        <w:autoSpaceDN w:val="0"/>
        <w:adjustRightInd w:val="0"/>
        <w:spacing w:line="300" w:lineRule="exact"/>
        <w:jc w:val="both"/>
        <w:rPr>
          <w:szCs w:val="24"/>
        </w:rPr>
      </w:pPr>
    </w:p>
    <w:p w14:paraId="20E02B32" w14:textId="53C9342F" w:rsidR="00032B13" w:rsidRDefault="008A5F2C" w:rsidP="004A71C0">
      <w:pPr>
        <w:autoSpaceDE w:val="0"/>
        <w:autoSpaceDN w:val="0"/>
        <w:adjustRightInd w:val="0"/>
        <w:spacing w:line="300" w:lineRule="exact"/>
        <w:jc w:val="both"/>
      </w:pPr>
      <w:r>
        <w:t xml:space="preserve"> </w:t>
      </w:r>
    </w:p>
    <w:p w14:paraId="5C517A13" w14:textId="69AA3092" w:rsidR="003E2492" w:rsidRPr="003E2492" w:rsidRDefault="004A71C0" w:rsidP="004A71C0">
      <w:pPr>
        <w:autoSpaceDE w:val="0"/>
        <w:autoSpaceDN w:val="0"/>
        <w:adjustRightInd w:val="0"/>
        <w:spacing w:line="300" w:lineRule="exact"/>
        <w:jc w:val="both"/>
        <w:rPr>
          <w:b/>
        </w:rPr>
      </w:pPr>
      <w:r w:rsidRPr="00AD41B7">
        <w:rPr>
          <w:b/>
          <w:color w:val="000000"/>
          <w:lang w:eastAsia="it-IT"/>
        </w:rPr>
        <w:t xml:space="preserve">NELLA TABELLA </w:t>
      </w:r>
      <w:r>
        <w:rPr>
          <w:b/>
          <w:color w:val="000000"/>
          <w:lang w:eastAsia="it-IT"/>
        </w:rPr>
        <w:t>DI SEGUITO RIPORTATA SI INDICANO</w:t>
      </w:r>
      <w:r w:rsidRPr="00AD41B7">
        <w:rPr>
          <w:b/>
          <w:color w:val="000000"/>
          <w:lang w:eastAsia="it-IT"/>
        </w:rPr>
        <w:t xml:space="preserve"> I SEGUENTI COSTI</w:t>
      </w:r>
      <w:r w:rsidR="001A3E13">
        <w:rPr>
          <w:b/>
          <w:color w:val="000000"/>
          <w:lang w:eastAsia="it-IT"/>
        </w:rPr>
        <w:t xml:space="preserve"> (in cifre ed in lettere)</w:t>
      </w:r>
      <w:r w:rsidRPr="00AD41B7">
        <w:rPr>
          <w:b/>
          <w:color w:val="000000"/>
          <w:lang w:eastAsia="it-IT"/>
        </w:rPr>
        <w:t xml:space="preserve"> </w:t>
      </w:r>
      <w:r w:rsidRPr="00AD41B7">
        <w:rPr>
          <w:b/>
        </w:rPr>
        <w:t>INCLUSI NEL PREZZO COMPLESSIVO OFFERTO</w:t>
      </w:r>
      <w:r w:rsidR="00B5372A">
        <w:rPr>
          <w:b/>
        </w:rPr>
        <w:t xml:space="preserve"> (Importo ribassato)</w:t>
      </w:r>
      <w:r w:rsidR="001A3E13">
        <w:rPr>
          <w:b/>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7"/>
        <w:gridCol w:w="6939"/>
      </w:tblGrid>
      <w:tr w:rsidR="004A71C0" w:rsidRPr="008357E0" w14:paraId="5D754220" w14:textId="77777777" w:rsidTr="00D30FE0">
        <w:trPr>
          <w:trHeight w:val="372"/>
        </w:trPr>
        <w:tc>
          <w:tcPr>
            <w:tcW w:w="2607" w:type="dxa"/>
            <w:vMerge w:val="restart"/>
          </w:tcPr>
          <w:p w14:paraId="2A19EABE" w14:textId="23DFFE23" w:rsidR="004A71C0" w:rsidRPr="008357E0" w:rsidRDefault="00B5372A" w:rsidP="00B5372A">
            <w:pPr>
              <w:jc w:val="both"/>
            </w:pPr>
            <w:r>
              <w:rPr>
                <w:b/>
              </w:rPr>
              <w:t>C</w:t>
            </w:r>
            <w:r w:rsidRPr="00B5372A">
              <w:rPr>
                <w:b/>
              </w:rPr>
              <w:t xml:space="preserve">osti aziendali relativi alla salute ed alla sicurezza sui luoghi di lavoro </w:t>
            </w:r>
          </w:p>
        </w:tc>
        <w:tc>
          <w:tcPr>
            <w:tcW w:w="6939" w:type="dxa"/>
          </w:tcPr>
          <w:p w14:paraId="3F4F3A1D" w14:textId="7C7454D9" w:rsidR="004A71C0" w:rsidRPr="008357E0" w:rsidRDefault="004A71C0" w:rsidP="004A71C0">
            <w:r w:rsidRPr="008357E0">
              <w:t>€</w:t>
            </w:r>
            <w:r w:rsidR="00B5372A">
              <w:t xml:space="preserve"> in cifre</w:t>
            </w:r>
          </w:p>
        </w:tc>
      </w:tr>
      <w:tr w:rsidR="004A71C0" w:rsidRPr="008357E0" w14:paraId="3F112B78" w14:textId="77777777" w:rsidTr="00D30FE0">
        <w:trPr>
          <w:trHeight w:val="360"/>
        </w:trPr>
        <w:tc>
          <w:tcPr>
            <w:tcW w:w="2607" w:type="dxa"/>
            <w:vMerge/>
            <w:tcBorders>
              <w:bottom w:val="single" w:sz="4" w:space="0" w:color="auto"/>
            </w:tcBorders>
          </w:tcPr>
          <w:p w14:paraId="7676AC6C" w14:textId="77777777" w:rsidR="004A71C0" w:rsidRPr="008357E0" w:rsidRDefault="004A71C0" w:rsidP="00D30FE0">
            <w:pPr>
              <w:ind w:left="-12"/>
              <w:jc w:val="both"/>
              <w:rPr>
                <w:b/>
              </w:rPr>
            </w:pPr>
          </w:p>
        </w:tc>
        <w:tc>
          <w:tcPr>
            <w:tcW w:w="6939" w:type="dxa"/>
            <w:tcBorders>
              <w:bottom w:val="single" w:sz="4" w:space="0" w:color="auto"/>
            </w:tcBorders>
          </w:tcPr>
          <w:p w14:paraId="41C1B387" w14:textId="311CF3FF" w:rsidR="004A71C0" w:rsidRPr="008357E0" w:rsidRDefault="004A71C0" w:rsidP="004A71C0">
            <w:r w:rsidRPr="008357E0">
              <w:t>Euro</w:t>
            </w:r>
            <w:r w:rsidR="00B5372A">
              <w:t xml:space="preserve"> in lettere</w:t>
            </w:r>
          </w:p>
        </w:tc>
      </w:tr>
      <w:tr w:rsidR="004A71C0" w:rsidRPr="008357E0" w14:paraId="7F72FCF4" w14:textId="77777777" w:rsidTr="00D30FE0">
        <w:trPr>
          <w:trHeight w:val="320"/>
        </w:trPr>
        <w:tc>
          <w:tcPr>
            <w:tcW w:w="2607" w:type="dxa"/>
            <w:vMerge w:val="restart"/>
            <w:tcBorders>
              <w:bottom w:val="nil"/>
            </w:tcBorders>
          </w:tcPr>
          <w:p w14:paraId="4CAD5494" w14:textId="02B9F8FD" w:rsidR="004A71C0" w:rsidRPr="008357E0" w:rsidRDefault="00B5372A" w:rsidP="00D30FE0">
            <w:pPr>
              <w:jc w:val="both"/>
            </w:pPr>
            <w:r>
              <w:rPr>
                <w:rFonts w:asciiTheme="minorHAnsi" w:hAnsiTheme="minorHAnsi" w:cstheme="minorHAnsi"/>
                <w:b/>
                <w:bCs/>
                <w:color w:val="000000"/>
                <w:spacing w:val="-7"/>
                <w:lang w:eastAsia="it-IT"/>
              </w:rPr>
              <w:t>C</w:t>
            </w:r>
            <w:r w:rsidRPr="00B1486F">
              <w:rPr>
                <w:rFonts w:asciiTheme="minorHAnsi" w:hAnsiTheme="minorHAnsi" w:cstheme="minorHAnsi"/>
                <w:b/>
                <w:bCs/>
                <w:color w:val="000000"/>
                <w:spacing w:val="-7"/>
                <w:lang w:eastAsia="it-IT"/>
              </w:rPr>
              <w:t>osti della manodopera</w:t>
            </w:r>
            <w:r w:rsidRPr="008357E0">
              <w:t xml:space="preserve"> </w:t>
            </w:r>
          </w:p>
        </w:tc>
        <w:tc>
          <w:tcPr>
            <w:tcW w:w="6939" w:type="dxa"/>
            <w:tcBorders>
              <w:bottom w:val="single" w:sz="4" w:space="0" w:color="auto"/>
            </w:tcBorders>
          </w:tcPr>
          <w:p w14:paraId="30928131" w14:textId="30B64DF2" w:rsidR="004A71C0" w:rsidRPr="008357E0" w:rsidRDefault="004A71C0" w:rsidP="004A71C0">
            <w:r>
              <w:t xml:space="preserve">€ </w:t>
            </w:r>
            <w:r w:rsidR="00B5372A">
              <w:t>in cifre</w:t>
            </w:r>
          </w:p>
        </w:tc>
      </w:tr>
      <w:tr w:rsidR="004A71C0" w:rsidRPr="008357E0" w14:paraId="6DB474C4" w14:textId="77777777" w:rsidTr="00D30FE0">
        <w:trPr>
          <w:trHeight w:val="319"/>
        </w:trPr>
        <w:tc>
          <w:tcPr>
            <w:tcW w:w="2607" w:type="dxa"/>
            <w:vMerge/>
            <w:tcBorders>
              <w:top w:val="nil"/>
            </w:tcBorders>
          </w:tcPr>
          <w:p w14:paraId="795F19C5" w14:textId="77777777" w:rsidR="004A71C0" w:rsidRPr="00AD41B7" w:rsidRDefault="004A71C0" w:rsidP="004A71C0">
            <w:pPr>
              <w:ind w:left="-12"/>
              <w:rPr>
                <w:b/>
              </w:rPr>
            </w:pPr>
          </w:p>
        </w:tc>
        <w:tc>
          <w:tcPr>
            <w:tcW w:w="6939" w:type="dxa"/>
            <w:tcBorders>
              <w:top w:val="single" w:sz="4" w:space="0" w:color="auto"/>
            </w:tcBorders>
          </w:tcPr>
          <w:p w14:paraId="506C8198" w14:textId="422F49D6" w:rsidR="004A71C0" w:rsidRPr="008357E0" w:rsidRDefault="004A71C0" w:rsidP="004A71C0">
            <w:r>
              <w:t>Euro</w:t>
            </w:r>
            <w:r w:rsidR="00B5372A">
              <w:t xml:space="preserve"> in lettere</w:t>
            </w:r>
          </w:p>
        </w:tc>
      </w:tr>
    </w:tbl>
    <w:p w14:paraId="69E2032A" w14:textId="77777777" w:rsidR="004A71C0" w:rsidRPr="00441C74" w:rsidRDefault="004A71C0" w:rsidP="004A71C0"/>
    <w:p w14:paraId="25083E73" w14:textId="485096D2" w:rsidR="003E2492" w:rsidRPr="004419F4" w:rsidRDefault="003E2492" w:rsidP="004A71C0">
      <w:pPr>
        <w:jc w:val="both"/>
        <w:rPr>
          <w:sz w:val="24"/>
        </w:rPr>
      </w:pPr>
      <w:r>
        <w:rPr>
          <w:sz w:val="24"/>
        </w:rPr>
        <w:t xml:space="preserve">         </w:t>
      </w:r>
      <w:r w:rsidR="004A71C0" w:rsidRPr="004419F4">
        <w:rPr>
          <w:sz w:val="24"/>
        </w:rPr>
        <w:t>Data e luogo</w:t>
      </w:r>
    </w:p>
    <w:p w14:paraId="07983571" w14:textId="77777777" w:rsidR="004A71C0" w:rsidRPr="004419F4" w:rsidRDefault="004A71C0" w:rsidP="00032B13">
      <w:pPr>
        <w:spacing w:after="0" w:line="240" w:lineRule="auto"/>
        <w:jc w:val="both"/>
        <w:rPr>
          <w:sz w:val="24"/>
        </w:rPr>
      </w:pPr>
      <w:r w:rsidRPr="004419F4">
        <w:rPr>
          <w:sz w:val="24"/>
        </w:rPr>
        <w:tab/>
      </w:r>
      <w:r w:rsidRPr="004419F4">
        <w:rPr>
          <w:sz w:val="24"/>
        </w:rPr>
        <w:tab/>
      </w:r>
      <w:r w:rsidRPr="004419F4">
        <w:rPr>
          <w:sz w:val="24"/>
        </w:rPr>
        <w:tab/>
      </w:r>
      <w:r w:rsidRPr="004419F4">
        <w:rPr>
          <w:sz w:val="24"/>
        </w:rPr>
        <w:tab/>
      </w:r>
      <w:r w:rsidRPr="004419F4">
        <w:rPr>
          <w:sz w:val="24"/>
        </w:rPr>
        <w:tab/>
      </w:r>
      <w:r w:rsidRPr="004419F4">
        <w:rPr>
          <w:sz w:val="24"/>
        </w:rPr>
        <w:tab/>
        <w:t>IL LEGALE RAPPRESENTANTE/PROCURATORE</w:t>
      </w:r>
    </w:p>
    <w:p w14:paraId="46E1A1DB" w14:textId="39971394" w:rsidR="004A71C0" w:rsidRDefault="004A71C0" w:rsidP="00D30FE0">
      <w:pPr>
        <w:spacing w:after="0" w:line="240" w:lineRule="auto"/>
        <w:jc w:val="both"/>
        <w:rPr>
          <w:b/>
        </w:rPr>
      </w:pPr>
      <w:r w:rsidRPr="004419F4">
        <w:rPr>
          <w:sz w:val="24"/>
        </w:rPr>
        <w:t xml:space="preserve">                                                                             </w:t>
      </w:r>
      <w:r w:rsidR="003E2492">
        <w:rPr>
          <w:sz w:val="24"/>
        </w:rPr>
        <w:tab/>
      </w:r>
      <w:r w:rsidR="003E2492">
        <w:rPr>
          <w:sz w:val="24"/>
        </w:rPr>
        <w:tab/>
      </w:r>
      <w:r w:rsidR="003E2492">
        <w:rPr>
          <w:sz w:val="24"/>
        </w:rPr>
        <w:tab/>
      </w:r>
      <w:r w:rsidRPr="004419F4">
        <w:rPr>
          <w:sz w:val="24"/>
        </w:rPr>
        <w:t xml:space="preserve"> (</w:t>
      </w:r>
      <w:r w:rsidRPr="004419F4">
        <w:rPr>
          <w:i/>
          <w:sz w:val="24"/>
        </w:rPr>
        <w:t>Firma digitale</w:t>
      </w:r>
      <w:r w:rsidRPr="004419F4">
        <w:rPr>
          <w:sz w:val="24"/>
        </w:rPr>
        <w:t>)</w:t>
      </w:r>
      <w:r>
        <w:rPr>
          <w:b/>
        </w:rPr>
        <w:br w:type="page"/>
      </w:r>
    </w:p>
    <w:p w14:paraId="1AD4D158" w14:textId="5190DBAF" w:rsidR="004A71C0" w:rsidRPr="00945738" w:rsidRDefault="004A71C0" w:rsidP="00945738">
      <w:pPr>
        <w:jc w:val="center"/>
        <w:rPr>
          <w:b/>
        </w:rPr>
      </w:pPr>
      <w:r w:rsidRPr="007C58DC">
        <w:rPr>
          <w:b/>
        </w:rPr>
        <w:lastRenderedPageBreak/>
        <w:t>AVVERTENZE</w:t>
      </w:r>
      <w:r w:rsidR="008A5F2C">
        <w:rPr>
          <w:b/>
        </w:rPr>
        <w:t xml:space="preserve"> </w:t>
      </w:r>
      <w:r w:rsidRPr="007C58DC">
        <w:rPr>
          <w:b/>
        </w:rPr>
        <w:t>sulla compilazione del</w:t>
      </w:r>
      <w:r w:rsidR="00F93A39">
        <w:rPr>
          <w:b/>
        </w:rPr>
        <w:t xml:space="preserve"> presente modello</w:t>
      </w:r>
    </w:p>
    <w:p w14:paraId="716FD550" w14:textId="77777777" w:rsidR="004A71C0" w:rsidRDefault="004A71C0" w:rsidP="004A71C0">
      <w:pPr>
        <w:jc w:val="both"/>
      </w:pPr>
      <w:r w:rsidRPr="007C58DC">
        <w:t>SI PRECISA che:</w:t>
      </w:r>
    </w:p>
    <w:p w14:paraId="6A574EAD" w14:textId="77777777" w:rsidR="004A71C0" w:rsidRPr="007C58DC" w:rsidRDefault="004A71C0" w:rsidP="004A71C0">
      <w:pPr>
        <w:pStyle w:val="Primorientrocorpodeltesto21"/>
        <w:spacing w:after="0" w:line="300" w:lineRule="exact"/>
        <w:ind w:left="0" w:firstLine="0"/>
        <w:jc w:val="both"/>
        <w:rPr>
          <w:b/>
          <w:lang w:val="it-IT"/>
        </w:rPr>
      </w:pPr>
    </w:p>
    <w:p w14:paraId="3272435A" w14:textId="0723A9B7" w:rsidR="004A71C0" w:rsidRPr="00887345" w:rsidRDefault="004A71C0" w:rsidP="004A71C0">
      <w:pPr>
        <w:pStyle w:val="Paragrafoelenco"/>
        <w:numPr>
          <w:ilvl w:val="0"/>
          <w:numId w:val="58"/>
        </w:numPr>
        <w:suppressAutoHyphens w:val="0"/>
        <w:contextualSpacing/>
        <w:jc w:val="both"/>
        <w:rPr>
          <w:sz w:val="22"/>
          <w:szCs w:val="22"/>
        </w:rPr>
      </w:pPr>
      <w:r w:rsidRPr="00887345">
        <w:rPr>
          <w:b/>
          <w:sz w:val="24"/>
          <w:szCs w:val="24"/>
          <w:u w:val="single"/>
        </w:rPr>
        <w:t>Sono inammissibili le offerte economiche</w:t>
      </w:r>
      <w:r w:rsidR="003A13E8">
        <w:rPr>
          <w:b/>
          <w:sz w:val="24"/>
          <w:szCs w:val="24"/>
          <w:u w:val="single"/>
        </w:rPr>
        <w:t xml:space="preserve"> </w:t>
      </w:r>
      <w:r w:rsidRPr="00887345">
        <w:rPr>
          <w:b/>
          <w:sz w:val="24"/>
          <w:szCs w:val="24"/>
          <w:u w:val="single"/>
        </w:rPr>
        <w:t>il cui prezzo complessivo offerto superi l’importo totale a base di gara.</w:t>
      </w:r>
    </w:p>
    <w:p w14:paraId="648E9AE0" w14:textId="77777777" w:rsidR="004A71C0" w:rsidRPr="00887345" w:rsidRDefault="004A71C0" w:rsidP="004A71C0">
      <w:pPr>
        <w:pStyle w:val="Paragrafoelenco"/>
        <w:jc w:val="both"/>
        <w:rPr>
          <w:sz w:val="22"/>
          <w:szCs w:val="22"/>
        </w:rPr>
      </w:pPr>
    </w:p>
    <w:p w14:paraId="03B2F3AB" w14:textId="5BE05E28" w:rsidR="004A71C0" w:rsidRDefault="004A71C0" w:rsidP="004A71C0">
      <w:pPr>
        <w:numPr>
          <w:ilvl w:val="0"/>
          <w:numId w:val="58"/>
        </w:numPr>
        <w:suppressAutoHyphens w:val="0"/>
        <w:spacing w:after="0" w:line="240" w:lineRule="auto"/>
        <w:jc w:val="both"/>
      </w:pPr>
      <w:r w:rsidRPr="007C58DC">
        <w:t>in caso di R.T.I. o Consorzio Ordinario o GEIE, i concorrenti dovranno compilare di seguito alla tabella dei dati Impresa (</w:t>
      </w:r>
      <w:r w:rsidRPr="007C58DC">
        <w:rPr>
          <w:i/>
        </w:rPr>
        <w:t>ragione sociale, sede legale, P.IVA, ecc.</w:t>
      </w:r>
      <w:r w:rsidRPr="007C58DC">
        <w:t xml:space="preserve">) di cui al primo foglio della presente dichiarazione di offerta economica, tante ulteriori tabelle con i relativi dati suindicati per quante sono le imprese </w:t>
      </w:r>
      <w:proofErr w:type="spellStart"/>
      <w:r w:rsidRPr="007C58DC">
        <w:t>raggruppande</w:t>
      </w:r>
      <w:proofErr w:type="spellEnd"/>
      <w:r w:rsidRPr="007C58DC">
        <w:t>/raggruppate/consorziate/</w:t>
      </w:r>
      <w:proofErr w:type="spellStart"/>
      <w:r w:rsidRPr="007C58DC">
        <w:t>consorziande</w:t>
      </w:r>
      <w:proofErr w:type="spellEnd"/>
      <w:r w:rsidRPr="007C58DC">
        <w:t>/in GEIE;</w:t>
      </w:r>
    </w:p>
    <w:p w14:paraId="49890D48" w14:textId="77777777" w:rsidR="00945738" w:rsidRPr="007C58DC" w:rsidRDefault="00945738" w:rsidP="00945738">
      <w:pPr>
        <w:suppressAutoHyphens w:val="0"/>
        <w:spacing w:after="0" w:line="240" w:lineRule="auto"/>
        <w:jc w:val="both"/>
      </w:pPr>
    </w:p>
    <w:p w14:paraId="033AA4CB" w14:textId="77777777" w:rsidR="004A71C0" w:rsidRPr="007C58DC" w:rsidRDefault="004A71C0" w:rsidP="004A71C0">
      <w:pPr>
        <w:numPr>
          <w:ilvl w:val="0"/>
          <w:numId w:val="58"/>
        </w:numPr>
        <w:suppressAutoHyphens w:val="0"/>
        <w:spacing w:after="0" w:line="240" w:lineRule="auto"/>
        <w:jc w:val="both"/>
      </w:pPr>
      <w:r w:rsidRPr="007C58DC">
        <w:t>in caso di Aggregazione di imprese di rete, i concorrenti dovranno compilare di seguito alla tabella dei dati Impresa (</w:t>
      </w:r>
      <w:r w:rsidRPr="007C58DC">
        <w:rPr>
          <w:i/>
        </w:rPr>
        <w:t>ragione sociale, sede legale, P.IVA, ecc.</w:t>
      </w:r>
      <w:r w:rsidRPr="007C58DC">
        <w:t xml:space="preserve">) di cui al primo foglio della presente dichiarazione di offerta economica, tante ulteriori tabelle con i relativi dati suindicati per quante sono le imprese </w:t>
      </w:r>
      <w:r w:rsidRPr="007C58DC">
        <w:rPr>
          <w:bCs/>
        </w:rPr>
        <w:t>aderenti al contratto di rete che partecipano alla gara.</w:t>
      </w:r>
    </w:p>
    <w:p w14:paraId="7BD09FAA" w14:textId="77777777" w:rsidR="004A71C0" w:rsidRPr="007C58DC" w:rsidRDefault="004A71C0" w:rsidP="004A71C0">
      <w:pPr>
        <w:jc w:val="both"/>
      </w:pPr>
    </w:p>
    <w:p w14:paraId="07BF7B2C" w14:textId="3EEDBE57" w:rsidR="004A71C0" w:rsidRPr="007C58DC" w:rsidRDefault="004A71C0" w:rsidP="004A71C0">
      <w:pPr>
        <w:jc w:val="both"/>
      </w:pPr>
      <w:r w:rsidRPr="007C58DC">
        <w:t xml:space="preserve">SI PRECISA, altresì, che la presente Dichiarazione di Offerta Economica, </w:t>
      </w:r>
      <w:r w:rsidRPr="007C58DC">
        <w:rPr>
          <w:b/>
        </w:rPr>
        <w:t>a pena di esclusione</w:t>
      </w:r>
      <w:r w:rsidRPr="007C58DC">
        <w:t>, dovrà essere firmata digitalmente:</w:t>
      </w:r>
    </w:p>
    <w:p w14:paraId="57E4F716" w14:textId="77777777" w:rsidR="004A71C0" w:rsidRPr="007C58DC" w:rsidRDefault="004A71C0" w:rsidP="004A71C0">
      <w:pPr>
        <w:numPr>
          <w:ilvl w:val="0"/>
          <w:numId w:val="57"/>
        </w:numPr>
        <w:suppressAutoHyphens w:val="0"/>
        <w:spacing w:after="0" w:line="240" w:lineRule="auto"/>
        <w:jc w:val="both"/>
      </w:pPr>
      <w:r w:rsidRPr="007C58DC">
        <w:t>dal legale rappresentante/procuratore dell'Impresa mandataria/capofila in caso di R.T.I./Consorzi ordinari/GEIE/ costituiti;</w:t>
      </w:r>
    </w:p>
    <w:p w14:paraId="05E7F85D" w14:textId="77777777" w:rsidR="004A71C0" w:rsidRPr="007C58DC" w:rsidRDefault="004A71C0" w:rsidP="004A71C0">
      <w:pPr>
        <w:numPr>
          <w:ilvl w:val="0"/>
          <w:numId w:val="57"/>
        </w:numPr>
        <w:suppressAutoHyphens w:val="0"/>
        <w:spacing w:after="0" w:line="240" w:lineRule="auto"/>
        <w:jc w:val="both"/>
      </w:pPr>
      <w:r w:rsidRPr="007C58DC">
        <w:t>dal legale rappresentante/procuratore di tutte le Imprese costituenti il raggruppamento/consorzio/GEIE, in caso di R.T.I./Consorzi ordinari/GEIE non costituiti al momento della presentazione dell'offerta;</w:t>
      </w:r>
    </w:p>
    <w:p w14:paraId="2F2FB472" w14:textId="77777777" w:rsidR="004A71C0" w:rsidRPr="007C58DC" w:rsidRDefault="004A71C0" w:rsidP="004A71C0">
      <w:pPr>
        <w:numPr>
          <w:ilvl w:val="0"/>
          <w:numId w:val="56"/>
        </w:numPr>
        <w:suppressAutoHyphens w:val="0"/>
        <w:spacing w:after="0" w:line="240" w:lineRule="auto"/>
        <w:jc w:val="both"/>
      </w:pPr>
      <w:r w:rsidRPr="007C58DC">
        <w:t>dal legale rappresentante/procuratore del Consorzio, in caso di consorzio fra società cooperative di produzione e lavoro e consorzio stabile.</w:t>
      </w:r>
    </w:p>
    <w:p w14:paraId="542A36C8" w14:textId="77777777" w:rsidR="004A71C0" w:rsidRPr="007C58DC" w:rsidRDefault="004A71C0" w:rsidP="004A71C0">
      <w:pPr>
        <w:jc w:val="both"/>
      </w:pPr>
    </w:p>
    <w:p w14:paraId="5C80B975" w14:textId="14F59FE1" w:rsidR="004A71C0" w:rsidRPr="007C58DC" w:rsidRDefault="004A71C0" w:rsidP="004A71C0">
      <w:pPr>
        <w:jc w:val="both"/>
      </w:pPr>
      <w:r w:rsidRPr="007C58DC">
        <w:t xml:space="preserve">SI PRECISA, infine, che nel caso di AGGREGAZIONI DI IMPRESE ADERENTI AL CONTRATTO DI RETE la presente Dichiarazione di Offerta Economica, </w:t>
      </w:r>
      <w:r w:rsidRPr="007C58DC">
        <w:rPr>
          <w:b/>
        </w:rPr>
        <w:t>a pena di esclusione</w:t>
      </w:r>
      <w:r w:rsidRPr="007C58DC">
        <w:t>, dovrà essere firmata digitalmente:</w:t>
      </w:r>
    </w:p>
    <w:p w14:paraId="515796E5" w14:textId="77777777" w:rsidR="004A71C0" w:rsidRPr="007C58DC" w:rsidRDefault="004A71C0" w:rsidP="004A71C0">
      <w:pPr>
        <w:numPr>
          <w:ilvl w:val="0"/>
          <w:numId w:val="56"/>
        </w:numPr>
        <w:suppressAutoHyphens w:val="0"/>
        <w:spacing w:after="0" w:line="240" w:lineRule="auto"/>
        <w:jc w:val="both"/>
      </w:pPr>
      <w:r w:rsidRPr="007C58DC">
        <w:t xml:space="preserve">dal legale rappresentante/procuratore dell’operatore economico che riveste la funzione di organo comune, se la rete è dotata di un organo comune con potere di rappresentanza e con soggettività giuridica, ai sensi dell’art. 3, comma 4-quater, del </w:t>
      </w:r>
      <w:proofErr w:type="spellStart"/>
      <w:r w:rsidRPr="007C58DC">
        <w:t>d.l.</w:t>
      </w:r>
      <w:proofErr w:type="spellEnd"/>
      <w:r w:rsidRPr="007C58DC">
        <w:t xml:space="preserve"> 10 febbraio 2009, n. 5;</w:t>
      </w:r>
    </w:p>
    <w:p w14:paraId="28449D6B" w14:textId="77777777" w:rsidR="004A71C0" w:rsidRPr="007C58DC" w:rsidRDefault="004A71C0" w:rsidP="004A71C0">
      <w:pPr>
        <w:numPr>
          <w:ilvl w:val="0"/>
          <w:numId w:val="56"/>
        </w:numPr>
        <w:suppressAutoHyphens w:val="0"/>
        <w:spacing w:after="0" w:line="240" w:lineRule="auto"/>
        <w:jc w:val="both"/>
      </w:pPr>
      <w:r w:rsidRPr="007C58DC">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4A63D6AC" w14:textId="5E162601" w:rsidR="003D0F92" w:rsidRPr="00945738" w:rsidRDefault="004A71C0" w:rsidP="00945738">
      <w:pPr>
        <w:numPr>
          <w:ilvl w:val="0"/>
          <w:numId w:val="56"/>
        </w:numPr>
        <w:suppressAutoHyphens w:val="0"/>
        <w:spacing w:after="0" w:line="240" w:lineRule="auto"/>
        <w:jc w:val="both"/>
      </w:pPr>
      <w:r w:rsidRPr="007C58DC">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l’organo comune è privo dei requisiti di qualificazione richiesti per assumere la veste di mandataria, ai sensi della suindicata normativa. </w:t>
      </w:r>
    </w:p>
    <w:sectPr w:rsidR="003D0F92" w:rsidRPr="00945738"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8A68" w14:textId="77777777" w:rsidR="00AC6078" w:rsidRDefault="00AC6078" w:rsidP="00357841">
      <w:pPr>
        <w:spacing w:after="0" w:line="240" w:lineRule="auto"/>
      </w:pPr>
      <w:r>
        <w:separator/>
      </w:r>
    </w:p>
  </w:endnote>
  <w:endnote w:type="continuationSeparator" w:id="0">
    <w:p w14:paraId="63D33136" w14:textId="77777777" w:rsidR="00AC6078" w:rsidRDefault="00AC6078"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91811"/>
      <w:docPartObj>
        <w:docPartGallery w:val="Page Numbers (Bottom of Page)"/>
        <w:docPartUnique/>
      </w:docPartObj>
    </w:sdtPr>
    <w:sdtEndPr/>
    <w:sdtContent>
      <w:p w14:paraId="023D5F61" w14:textId="03FF49A9" w:rsidR="004A71C0" w:rsidRDefault="004A71C0">
        <w:pPr>
          <w:pStyle w:val="Pidipagina"/>
          <w:jc w:val="right"/>
        </w:pPr>
        <w:r>
          <w:fldChar w:fldCharType="begin"/>
        </w:r>
        <w:r>
          <w:instrText>PAGE   \* MERGEFORMAT</w:instrText>
        </w:r>
        <w:r>
          <w:fldChar w:fldCharType="separate"/>
        </w:r>
        <w:r w:rsidR="00683902" w:rsidRPr="00683902">
          <w:rPr>
            <w:noProof/>
            <w:lang w:val="it-IT"/>
          </w:rPr>
          <w:t>6</w:t>
        </w:r>
        <w:r>
          <w:fldChar w:fldCharType="end"/>
        </w:r>
      </w:p>
    </w:sdtContent>
  </w:sdt>
  <w:p w14:paraId="0780C4D0" w14:textId="77777777" w:rsidR="004A71C0" w:rsidRDefault="004A71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5915" w14:textId="77777777" w:rsidR="00AC6078" w:rsidRDefault="00AC6078" w:rsidP="00357841">
      <w:pPr>
        <w:spacing w:after="0" w:line="240" w:lineRule="auto"/>
      </w:pPr>
      <w:r>
        <w:separator/>
      </w:r>
    </w:p>
  </w:footnote>
  <w:footnote w:type="continuationSeparator" w:id="0">
    <w:p w14:paraId="6A87CA7B" w14:textId="77777777" w:rsidR="00AC6078" w:rsidRDefault="00AC6078" w:rsidP="00357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Ind w:w="-459" w:type="dxa"/>
      <w:tblLook w:val="01E0" w:firstRow="1" w:lastRow="1" w:firstColumn="1" w:lastColumn="1" w:noHBand="0" w:noVBand="0"/>
    </w:tblPr>
    <w:tblGrid>
      <w:gridCol w:w="2805"/>
      <w:gridCol w:w="7023"/>
    </w:tblGrid>
    <w:tr w:rsidR="004A71C0" w:rsidRPr="00D74446" w14:paraId="4FB71FF4" w14:textId="77777777">
      <w:tc>
        <w:tcPr>
          <w:tcW w:w="2805" w:type="dxa"/>
          <w:shd w:val="clear" w:color="auto" w:fill="auto"/>
        </w:tcPr>
        <w:p w14:paraId="305097AB" w14:textId="5F8AEC6A" w:rsidR="004A71C0" w:rsidRDefault="003A13E8">
          <w:pPr>
            <w:tabs>
              <w:tab w:val="center" w:pos="4819"/>
              <w:tab w:val="right" w:pos="9638"/>
            </w:tabs>
            <w:spacing w:after="0" w:line="240" w:lineRule="auto"/>
            <w:rPr>
              <w:rFonts w:ascii="Times New Roman" w:eastAsia="Times New Roman" w:hAnsi="Times New Roman"/>
              <w:sz w:val="24"/>
              <w:szCs w:val="24"/>
              <w:lang w:eastAsia="it-IT"/>
            </w:rPr>
          </w:pPr>
          <w:r>
            <w:rPr>
              <w:noProof/>
            </w:rPr>
            <w:drawing>
              <wp:inline distT="0" distB="0" distL="0" distR="0" wp14:anchorId="6F9C903F" wp14:editId="6456B6BF">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ED737F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418AC51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03B7CC5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3D26D5EF"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15EA11BC" w14:textId="12F0B639" w:rsidR="004A71C0" w:rsidRDefault="004A71C0">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4A71C0" w:rsidRDefault="004A71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C70335"/>
    <w:multiLevelType w:val="hybridMultilevel"/>
    <w:tmpl w:val="6652B2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6021FB1"/>
    <w:multiLevelType w:val="hybridMultilevel"/>
    <w:tmpl w:val="8C0E9CDC"/>
    <w:lvl w:ilvl="0" w:tplc="478E7BDA">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061D2E0A"/>
    <w:multiLevelType w:val="hybridMultilevel"/>
    <w:tmpl w:val="D826D096"/>
    <w:lvl w:ilvl="0" w:tplc="0000000E">
      <w:start w:val="1"/>
      <w:numFmt w:val="bullet"/>
      <w:lvlText w:val=""/>
      <w:lvlJc w:val="left"/>
      <w:pPr>
        <w:ind w:left="360" w:hanging="360"/>
      </w:pPr>
      <w:rPr>
        <w:rFonts w:ascii="Symbol" w:hAnsi="Symbol" w:hint="default"/>
        <w:b/>
        <w:color w:val="17365D"/>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7324EE"/>
    <w:multiLevelType w:val="hybridMultilevel"/>
    <w:tmpl w:val="A35CB3EE"/>
    <w:lvl w:ilvl="0" w:tplc="5D6207BC">
      <w:start w:val="1"/>
      <w:numFmt w:val="decimal"/>
      <w:lvlText w:val="%1)"/>
      <w:lvlJc w:val="left"/>
      <w:pPr>
        <w:ind w:left="502" w:hanging="360"/>
      </w:pPr>
      <w:rPr>
        <w:rFonts w:hint="default"/>
        <w:b w:val="0"/>
        <w:sz w:val="20"/>
        <w:szCs w:val="20"/>
      </w:r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18" w15:restartNumberingAfterBreak="0">
    <w:nsid w:val="11D012B4"/>
    <w:multiLevelType w:val="hybridMultilevel"/>
    <w:tmpl w:val="5EFA1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D81E72"/>
    <w:multiLevelType w:val="hybridMultilevel"/>
    <w:tmpl w:val="1A06B2CA"/>
    <w:lvl w:ilvl="0" w:tplc="8D14A48C">
      <w:start w:val="1"/>
      <w:numFmt w:val="upperLetter"/>
      <w:lvlText w:val="%1)"/>
      <w:lvlJc w:val="left"/>
      <w:pPr>
        <w:ind w:left="360" w:hanging="360"/>
      </w:pPr>
      <w:rPr>
        <w:rFonts w:hint="default"/>
        <w:b/>
        <w:color w:val="auto"/>
        <w:lang w:val="it-I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56B4D46"/>
    <w:multiLevelType w:val="hybridMultilevel"/>
    <w:tmpl w:val="81643A70"/>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8EF3550"/>
    <w:multiLevelType w:val="hybridMultilevel"/>
    <w:tmpl w:val="B22E1CF8"/>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A4E481C"/>
    <w:multiLevelType w:val="hybridMultilevel"/>
    <w:tmpl w:val="EFC6254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1BFC5033"/>
    <w:multiLevelType w:val="hybridMultilevel"/>
    <w:tmpl w:val="DA22008A"/>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D9E6944"/>
    <w:multiLevelType w:val="hybridMultilevel"/>
    <w:tmpl w:val="2DBE5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7314BD"/>
    <w:multiLevelType w:val="hybridMultilevel"/>
    <w:tmpl w:val="9DDEB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4463882"/>
    <w:multiLevelType w:val="hybridMultilevel"/>
    <w:tmpl w:val="1200FF14"/>
    <w:lvl w:ilvl="0" w:tplc="0D06D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852AB7"/>
    <w:multiLevelType w:val="hybridMultilevel"/>
    <w:tmpl w:val="BC0CC9F8"/>
    <w:lvl w:ilvl="0" w:tplc="48044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31815C55"/>
    <w:multiLevelType w:val="multilevel"/>
    <w:tmpl w:val="CB30A29A"/>
    <w:lvl w:ilvl="0">
      <w:start w:val="1"/>
      <w:numFmt w:val="decimal"/>
      <w:lvlText w:val="%1)"/>
      <w:lvlJc w:val="left"/>
      <w:pPr>
        <w:tabs>
          <w:tab w:val="num" w:pos="0"/>
        </w:tabs>
        <w:ind w:left="360" w:hanging="360"/>
      </w:pPr>
      <w:rPr>
        <w:rFonts w:hint="default"/>
        <w:b/>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32774DCD"/>
    <w:multiLevelType w:val="hybridMultilevel"/>
    <w:tmpl w:val="D33AE1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504314"/>
    <w:multiLevelType w:val="hybridMultilevel"/>
    <w:tmpl w:val="6588A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4013808"/>
    <w:multiLevelType w:val="hybridMultilevel"/>
    <w:tmpl w:val="A25402B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4C07A1D"/>
    <w:multiLevelType w:val="hybridMultilevel"/>
    <w:tmpl w:val="0B4E06F0"/>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75856DB"/>
    <w:multiLevelType w:val="hybridMultilevel"/>
    <w:tmpl w:val="2CFAE282"/>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E56922"/>
    <w:multiLevelType w:val="hybridMultilevel"/>
    <w:tmpl w:val="79D4161C"/>
    <w:lvl w:ilvl="0" w:tplc="00000014">
      <w:start w:val="1"/>
      <w:numFmt w:val="bullet"/>
      <w:lvlText w:val=""/>
      <w:lvlJc w:val="left"/>
      <w:pPr>
        <w:ind w:left="720" w:hanging="360"/>
      </w:pPr>
      <w:rPr>
        <w:rFonts w:ascii="Symbol" w:hAnsi="Symbol" w:cs="Times New Roman" w:hint="default"/>
        <w:color w:val="000000"/>
        <w:sz w:val="2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43B41DC"/>
    <w:multiLevelType w:val="hybridMultilevel"/>
    <w:tmpl w:val="93325962"/>
    <w:lvl w:ilvl="0" w:tplc="00000002">
      <w:start w:val="1"/>
      <w:numFmt w:val="bullet"/>
      <w:lvlText w:val=""/>
      <w:lvlJc w:val="left"/>
      <w:pPr>
        <w:ind w:left="360" w:hanging="360"/>
      </w:pPr>
      <w:rPr>
        <w:rFonts w:ascii="Symbol" w:hAnsi="Symbol"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7A0008E"/>
    <w:multiLevelType w:val="hybridMultilevel"/>
    <w:tmpl w:val="824E9042"/>
    <w:lvl w:ilvl="0" w:tplc="7E146BF8">
      <w:start w:val="3"/>
      <w:numFmt w:val="bullet"/>
      <w:lvlText w:val="-"/>
      <w:lvlJc w:val="left"/>
      <w:pPr>
        <w:ind w:left="786" w:hanging="360"/>
      </w:pPr>
      <w:rPr>
        <w:rFonts w:ascii="Verdana" w:eastAsia="Arial Unicode MS"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498F453C"/>
    <w:multiLevelType w:val="hybridMultilevel"/>
    <w:tmpl w:val="CE7E599A"/>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A333BC"/>
    <w:multiLevelType w:val="hybridMultilevel"/>
    <w:tmpl w:val="AF06E5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102785F"/>
    <w:multiLevelType w:val="hybridMultilevel"/>
    <w:tmpl w:val="4C723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E06449"/>
    <w:multiLevelType w:val="hybridMultilevel"/>
    <w:tmpl w:val="6934484C"/>
    <w:lvl w:ilvl="0" w:tplc="E9924210">
      <w:start w:val="1"/>
      <w:numFmt w:val="decimal"/>
      <w:lvlText w:val="%1."/>
      <w:lvlJc w:val="left"/>
      <w:pPr>
        <w:ind w:left="360" w:hanging="360"/>
      </w:pPr>
      <w:rPr>
        <w:rFonts w:ascii="Calisto MT" w:eastAsia="Times New Roman" w:hAnsi="Calisto MT" w:cs="Times New Roman"/>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9BA7A1F"/>
    <w:multiLevelType w:val="multilevel"/>
    <w:tmpl w:val="2990F3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FE78D5"/>
    <w:multiLevelType w:val="hybridMultilevel"/>
    <w:tmpl w:val="3EB0331C"/>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FD52DAD"/>
    <w:multiLevelType w:val="hybridMultilevel"/>
    <w:tmpl w:val="C75EE844"/>
    <w:lvl w:ilvl="0" w:tplc="0EFC3FCE">
      <w:start w:val="1"/>
      <w:numFmt w:val="lowerLetter"/>
      <w:lvlText w:val="%1)"/>
      <w:lvlJc w:val="left"/>
      <w:pPr>
        <w:ind w:left="502" w:hanging="360"/>
      </w:pPr>
      <w:rPr>
        <w:rFonts w:ascii="Times New Roman" w:eastAsia="Times New Roman" w:hAnsi="Times New Roman" w:cs="Times New Roman"/>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2260471"/>
    <w:multiLevelType w:val="hybridMultilevel"/>
    <w:tmpl w:val="C1CA0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7FC7D9A"/>
    <w:multiLevelType w:val="hybridMultilevel"/>
    <w:tmpl w:val="7E58696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8" w15:restartNumberingAfterBreak="0">
    <w:nsid w:val="683D27BB"/>
    <w:multiLevelType w:val="hybridMultilevel"/>
    <w:tmpl w:val="D5E2FBA2"/>
    <w:lvl w:ilvl="0" w:tplc="9C782C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6AA87350"/>
    <w:multiLevelType w:val="hybridMultilevel"/>
    <w:tmpl w:val="28886004"/>
    <w:lvl w:ilvl="0" w:tplc="02D05F2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6E190EC4"/>
    <w:multiLevelType w:val="hybridMultilevel"/>
    <w:tmpl w:val="7206DD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05F379E"/>
    <w:multiLevelType w:val="multilevel"/>
    <w:tmpl w:val="B6960C22"/>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5306AE"/>
    <w:multiLevelType w:val="hybridMultilevel"/>
    <w:tmpl w:val="BF6646D0"/>
    <w:lvl w:ilvl="0" w:tplc="00000010">
      <w:start w:val="1"/>
      <w:numFmt w:val="bullet"/>
      <w:lvlText w:val="•"/>
      <w:lvlJc w:val="left"/>
      <w:pPr>
        <w:ind w:left="360" w:hanging="360"/>
      </w:pPr>
      <w:rPr>
        <w:rFonts w:ascii="Times New Roman" w:hAnsi="Times New Roman" w:cs="Symbol" w:hint="default"/>
        <w:sz w:val="28"/>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73C10E6C"/>
    <w:multiLevelType w:val="hybridMultilevel"/>
    <w:tmpl w:val="CD408F9A"/>
    <w:lvl w:ilvl="0" w:tplc="FFBA349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5A62579"/>
    <w:multiLevelType w:val="multilevel"/>
    <w:tmpl w:val="A648A3DA"/>
    <w:lvl w:ilvl="0">
      <w:start w:val="17"/>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63C2715"/>
    <w:multiLevelType w:val="hybridMultilevel"/>
    <w:tmpl w:val="399C965E"/>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6" w15:restartNumberingAfterBreak="0">
    <w:nsid w:val="79BB557A"/>
    <w:multiLevelType w:val="hybridMultilevel"/>
    <w:tmpl w:val="F970C08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A380308"/>
    <w:multiLevelType w:val="hybridMultilevel"/>
    <w:tmpl w:val="C83E7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A4C160A"/>
    <w:multiLevelType w:val="hybridMultilevel"/>
    <w:tmpl w:val="8A4E32EC"/>
    <w:lvl w:ilvl="0" w:tplc="02D05F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D7E101B"/>
    <w:multiLevelType w:val="hybridMultilevel"/>
    <w:tmpl w:val="0AFEEC62"/>
    <w:lvl w:ilvl="0" w:tplc="0BE4893C">
      <w:start w:val="1"/>
      <w:numFmt w:val="lowerLetter"/>
      <w:lvlText w:val="%1."/>
      <w:lvlJc w:val="left"/>
      <w:pPr>
        <w:ind w:left="720" w:hanging="360"/>
      </w:pPr>
      <w:rPr>
        <w:rFonts w:ascii="Times New Roman" w:eastAsia="Times New Roman" w:hAnsi="Times New Roman" w:cs="Times New Roman"/>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F292E2C"/>
    <w:multiLevelType w:val="hybridMultilevel"/>
    <w:tmpl w:val="1DA83E32"/>
    <w:lvl w:ilvl="0" w:tplc="00000010">
      <w:start w:val="1"/>
      <w:numFmt w:val="bullet"/>
      <w:lvlText w:val="•"/>
      <w:lvlJc w:val="left"/>
      <w:pPr>
        <w:ind w:left="502" w:hanging="360"/>
      </w:pPr>
      <w:rPr>
        <w:rFonts w:ascii="Times New Roman" w:hAnsi="Times New Roman" w:cs="Symbol" w:hint="default"/>
        <w:sz w:val="28"/>
        <w:szCs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45"/>
  </w:num>
  <w:num w:numId="3">
    <w:abstractNumId w:val="53"/>
  </w:num>
  <w:num w:numId="4">
    <w:abstractNumId w:val="26"/>
  </w:num>
  <w:num w:numId="5">
    <w:abstractNumId w:val="58"/>
  </w:num>
  <w:num w:numId="6">
    <w:abstractNumId w:val="59"/>
  </w:num>
  <w:num w:numId="7">
    <w:abstractNumId w:val="54"/>
  </w:num>
  <w:num w:numId="8">
    <w:abstractNumId w:val="4"/>
  </w:num>
  <w:num w:numId="9">
    <w:abstractNumId w:val="28"/>
  </w:num>
  <w:num w:numId="10">
    <w:abstractNumId w:val="48"/>
  </w:num>
  <w:num w:numId="11">
    <w:abstractNumId w:val="52"/>
  </w:num>
  <w:num w:numId="12">
    <w:abstractNumId w:val="7"/>
  </w:num>
  <w:num w:numId="13">
    <w:abstractNumId w:val="36"/>
  </w:num>
  <w:num w:numId="14">
    <w:abstractNumId w:val="25"/>
  </w:num>
  <w:num w:numId="15">
    <w:abstractNumId w:val="60"/>
  </w:num>
  <w:num w:numId="16">
    <w:abstractNumId w:val="34"/>
  </w:num>
  <w:num w:numId="17">
    <w:abstractNumId w:val="35"/>
  </w:num>
  <w:num w:numId="18">
    <w:abstractNumId w:val="38"/>
  </w:num>
  <w:num w:numId="19">
    <w:abstractNumId w:val="44"/>
  </w:num>
  <w:num w:numId="20">
    <w:abstractNumId w:val="21"/>
  </w:num>
  <w:num w:numId="21">
    <w:abstractNumId w:val="30"/>
  </w:num>
  <w:num w:numId="22">
    <w:abstractNumId w:val="37"/>
  </w:num>
  <w:num w:numId="23">
    <w:abstractNumId w:val="55"/>
  </w:num>
  <w:num w:numId="24">
    <w:abstractNumId w:val="13"/>
  </w:num>
  <w:num w:numId="25">
    <w:abstractNumId w:val="29"/>
  </w:num>
  <w:num w:numId="26">
    <w:abstractNumId w:val="46"/>
  </w:num>
  <w:num w:numId="27">
    <w:abstractNumId w:val="22"/>
  </w:num>
  <w:num w:numId="28">
    <w:abstractNumId w:val="32"/>
  </w:num>
  <w:num w:numId="29">
    <w:abstractNumId w:val="57"/>
  </w:num>
  <w:num w:numId="30">
    <w:abstractNumId w:val="8"/>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11"/>
  </w:num>
  <w:num w:numId="36">
    <w:abstractNumId w:val="12"/>
  </w:num>
  <w:num w:numId="37">
    <w:abstractNumId w:val="51"/>
  </w:num>
  <w:num w:numId="38">
    <w:abstractNumId w:val="1"/>
  </w:num>
  <w:num w:numId="39">
    <w:abstractNumId w:val="23"/>
  </w:num>
  <w:num w:numId="40">
    <w:abstractNumId w:val="9"/>
  </w:num>
  <w:num w:numId="41">
    <w:abstractNumId w:val="3"/>
  </w:num>
  <w:num w:numId="42">
    <w:abstractNumId w:val="50"/>
  </w:num>
  <w:num w:numId="43">
    <w:abstractNumId w:val="19"/>
  </w:num>
  <w:num w:numId="44">
    <w:abstractNumId w:val="20"/>
  </w:num>
  <w:num w:numId="45">
    <w:abstractNumId w:val="43"/>
  </w:num>
  <w:num w:numId="46">
    <w:abstractNumId w:val="31"/>
  </w:num>
  <w:num w:numId="47">
    <w:abstractNumId w:val="56"/>
  </w:num>
  <w:num w:numId="48">
    <w:abstractNumId w:val="6"/>
  </w:num>
  <w:num w:numId="49">
    <w:abstractNumId w:val="42"/>
  </w:num>
  <w:num w:numId="50">
    <w:abstractNumId w:val="27"/>
  </w:num>
  <w:num w:numId="51">
    <w:abstractNumId w:val="16"/>
  </w:num>
  <w:num w:numId="52">
    <w:abstractNumId w:val="39"/>
  </w:num>
  <w:num w:numId="53">
    <w:abstractNumId w:val="41"/>
  </w:num>
  <w:num w:numId="54">
    <w:abstractNumId w:val="24"/>
  </w:num>
  <w:num w:numId="55">
    <w:abstractNumId w:val="17"/>
  </w:num>
  <w:num w:numId="56">
    <w:abstractNumId w:val="40"/>
  </w:num>
  <w:num w:numId="57">
    <w:abstractNumId w:val="14"/>
  </w:num>
  <w:num w:numId="5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23FB"/>
    <w:rsid w:val="00003CA7"/>
    <w:rsid w:val="000124C8"/>
    <w:rsid w:val="00013E1E"/>
    <w:rsid w:val="00032B13"/>
    <w:rsid w:val="0003678B"/>
    <w:rsid w:val="000506C0"/>
    <w:rsid w:val="00050C0B"/>
    <w:rsid w:val="00051D7E"/>
    <w:rsid w:val="00055FD2"/>
    <w:rsid w:val="00061073"/>
    <w:rsid w:val="00062759"/>
    <w:rsid w:val="00070977"/>
    <w:rsid w:val="000719A8"/>
    <w:rsid w:val="000724C7"/>
    <w:rsid w:val="00072609"/>
    <w:rsid w:val="0007605B"/>
    <w:rsid w:val="00077C15"/>
    <w:rsid w:val="0008262F"/>
    <w:rsid w:val="00082FBF"/>
    <w:rsid w:val="00085292"/>
    <w:rsid w:val="00094683"/>
    <w:rsid w:val="00097EDF"/>
    <w:rsid w:val="000A3448"/>
    <w:rsid w:val="000A6D71"/>
    <w:rsid w:val="000C21E6"/>
    <w:rsid w:val="000D28DC"/>
    <w:rsid w:val="000D7121"/>
    <w:rsid w:val="000D7A9E"/>
    <w:rsid w:val="000E0576"/>
    <w:rsid w:val="000F382B"/>
    <w:rsid w:val="000F4DE5"/>
    <w:rsid w:val="000F4EA3"/>
    <w:rsid w:val="000F52D7"/>
    <w:rsid w:val="000F575A"/>
    <w:rsid w:val="0010286E"/>
    <w:rsid w:val="0011223F"/>
    <w:rsid w:val="00114A04"/>
    <w:rsid w:val="0011666C"/>
    <w:rsid w:val="001235B3"/>
    <w:rsid w:val="00124EF7"/>
    <w:rsid w:val="00127104"/>
    <w:rsid w:val="00131B74"/>
    <w:rsid w:val="00134325"/>
    <w:rsid w:val="00135D13"/>
    <w:rsid w:val="0013627F"/>
    <w:rsid w:val="0014066A"/>
    <w:rsid w:val="001413F6"/>
    <w:rsid w:val="001513E2"/>
    <w:rsid w:val="00163608"/>
    <w:rsid w:val="001638CF"/>
    <w:rsid w:val="00164955"/>
    <w:rsid w:val="00166C09"/>
    <w:rsid w:val="00170A3A"/>
    <w:rsid w:val="001712B9"/>
    <w:rsid w:val="00180AEB"/>
    <w:rsid w:val="00182487"/>
    <w:rsid w:val="00183A24"/>
    <w:rsid w:val="001925F7"/>
    <w:rsid w:val="0019719C"/>
    <w:rsid w:val="001A2ADA"/>
    <w:rsid w:val="001A3E13"/>
    <w:rsid w:val="001B2465"/>
    <w:rsid w:val="001B5B75"/>
    <w:rsid w:val="001C0D19"/>
    <w:rsid w:val="001C21CF"/>
    <w:rsid w:val="001C38FD"/>
    <w:rsid w:val="001D2F62"/>
    <w:rsid w:val="001D3913"/>
    <w:rsid w:val="001D6474"/>
    <w:rsid w:val="001E4B95"/>
    <w:rsid w:val="001E77A8"/>
    <w:rsid w:val="001F0901"/>
    <w:rsid w:val="001F4F0A"/>
    <w:rsid w:val="001F5A7C"/>
    <w:rsid w:val="001F7C09"/>
    <w:rsid w:val="002009A1"/>
    <w:rsid w:val="00200B93"/>
    <w:rsid w:val="00200E1E"/>
    <w:rsid w:val="0020418F"/>
    <w:rsid w:val="002053F7"/>
    <w:rsid w:val="00217833"/>
    <w:rsid w:val="00221417"/>
    <w:rsid w:val="00223473"/>
    <w:rsid w:val="00223948"/>
    <w:rsid w:val="002259EA"/>
    <w:rsid w:val="0024063C"/>
    <w:rsid w:val="002435C6"/>
    <w:rsid w:val="0026527B"/>
    <w:rsid w:val="00267420"/>
    <w:rsid w:val="00271D73"/>
    <w:rsid w:val="00274562"/>
    <w:rsid w:val="00277840"/>
    <w:rsid w:val="0028100D"/>
    <w:rsid w:val="0028354B"/>
    <w:rsid w:val="00284C17"/>
    <w:rsid w:val="002900CB"/>
    <w:rsid w:val="00292592"/>
    <w:rsid w:val="0029641E"/>
    <w:rsid w:val="002975B8"/>
    <w:rsid w:val="002A066D"/>
    <w:rsid w:val="002A0EAC"/>
    <w:rsid w:val="002A3CC0"/>
    <w:rsid w:val="002A5F13"/>
    <w:rsid w:val="002B4ABA"/>
    <w:rsid w:val="002B5748"/>
    <w:rsid w:val="002C043A"/>
    <w:rsid w:val="002C08BA"/>
    <w:rsid w:val="002C28F8"/>
    <w:rsid w:val="002C7BD4"/>
    <w:rsid w:val="002D1BC4"/>
    <w:rsid w:val="002E1ABD"/>
    <w:rsid w:val="002E38F4"/>
    <w:rsid w:val="002E5628"/>
    <w:rsid w:val="002F1041"/>
    <w:rsid w:val="0030510E"/>
    <w:rsid w:val="0030727F"/>
    <w:rsid w:val="003146BA"/>
    <w:rsid w:val="00325333"/>
    <w:rsid w:val="0032692F"/>
    <w:rsid w:val="00335AD9"/>
    <w:rsid w:val="00343A23"/>
    <w:rsid w:val="00343BED"/>
    <w:rsid w:val="003459BA"/>
    <w:rsid w:val="00356DBC"/>
    <w:rsid w:val="00357841"/>
    <w:rsid w:val="00357A70"/>
    <w:rsid w:val="00357B22"/>
    <w:rsid w:val="00360508"/>
    <w:rsid w:val="0037291A"/>
    <w:rsid w:val="0037318B"/>
    <w:rsid w:val="00373B42"/>
    <w:rsid w:val="00392192"/>
    <w:rsid w:val="003933D6"/>
    <w:rsid w:val="00394717"/>
    <w:rsid w:val="003961FA"/>
    <w:rsid w:val="003963ED"/>
    <w:rsid w:val="0039699A"/>
    <w:rsid w:val="0039797A"/>
    <w:rsid w:val="003A13E8"/>
    <w:rsid w:val="003A22B5"/>
    <w:rsid w:val="003A55D0"/>
    <w:rsid w:val="003B0880"/>
    <w:rsid w:val="003B2C30"/>
    <w:rsid w:val="003B3CCC"/>
    <w:rsid w:val="003C2B0D"/>
    <w:rsid w:val="003C34D2"/>
    <w:rsid w:val="003D0F92"/>
    <w:rsid w:val="003D173A"/>
    <w:rsid w:val="003D46C6"/>
    <w:rsid w:val="003E2492"/>
    <w:rsid w:val="003E580F"/>
    <w:rsid w:val="004016E8"/>
    <w:rsid w:val="00401E41"/>
    <w:rsid w:val="00402206"/>
    <w:rsid w:val="00402D8A"/>
    <w:rsid w:val="00403939"/>
    <w:rsid w:val="004119E8"/>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1E9D"/>
    <w:rsid w:val="0046632A"/>
    <w:rsid w:val="004671F9"/>
    <w:rsid w:val="00475EDC"/>
    <w:rsid w:val="00481456"/>
    <w:rsid w:val="0048225C"/>
    <w:rsid w:val="00490C34"/>
    <w:rsid w:val="004935D5"/>
    <w:rsid w:val="00493AFC"/>
    <w:rsid w:val="00494D4D"/>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14E72"/>
    <w:rsid w:val="0052301A"/>
    <w:rsid w:val="005314EC"/>
    <w:rsid w:val="00545A9E"/>
    <w:rsid w:val="0055209D"/>
    <w:rsid w:val="005562BA"/>
    <w:rsid w:val="0055795F"/>
    <w:rsid w:val="00557A57"/>
    <w:rsid w:val="00557B49"/>
    <w:rsid w:val="00561769"/>
    <w:rsid w:val="00563446"/>
    <w:rsid w:val="005639AF"/>
    <w:rsid w:val="00564D9A"/>
    <w:rsid w:val="005651C8"/>
    <w:rsid w:val="005653E3"/>
    <w:rsid w:val="00565A32"/>
    <w:rsid w:val="00567329"/>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4FEB"/>
    <w:rsid w:val="005C558F"/>
    <w:rsid w:val="005C5D63"/>
    <w:rsid w:val="005C7C8F"/>
    <w:rsid w:val="005C7EC5"/>
    <w:rsid w:val="005D1F70"/>
    <w:rsid w:val="005D3FCA"/>
    <w:rsid w:val="005D51BB"/>
    <w:rsid w:val="005E3D85"/>
    <w:rsid w:val="005F2F7C"/>
    <w:rsid w:val="005F5E0B"/>
    <w:rsid w:val="00601DB0"/>
    <w:rsid w:val="00602402"/>
    <w:rsid w:val="00603DA8"/>
    <w:rsid w:val="00605505"/>
    <w:rsid w:val="0062505D"/>
    <w:rsid w:val="00626CB9"/>
    <w:rsid w:val="00634783"/>
    <w:rsid w:val="00634791"/>
    <w:rsid w:val="00635D9C"/>
    <w:rsid w:val="00644933"/>
    <w:rsid w:val="00647C34"/>
    <w:rsid w:val="006569F5"/>
    <w:rsid w:val="00657C76"/>
    <w:rsid w:val="00660E69"/>
    <w:rsid w:val="00661535"/>
    <w:rsid w:val="006627C7"/>
    <w:rsid w:val="00662A46"/>
    <w:rsid w:val="00667906"/>
    <w:rsid w:val="00675D91"/>
    <w:rsid w:val="00676A49"/>
    <w:rsid w:val="006775B7"/>
    <w:rsid w:val="00681136"/>
    <w:rsid w:val="00682689"/>
    <w:rsid w:val="00683902"/>
    <w:rsid w:val="00687F48"/>
    <w:rsid w:val="0069144F"/>
    <w:rsid w:val="0069365C"/>
    <w:rsid w:val="00693F62"/>
    <w:rsid w:val="0069527A"/>
    <w:rsid w:val="00697791"/>
    <w:rsid w:val="006A2CC6"/>
    <w:rsid w:val="006A503F"/>
    <w:rsid w:val="006A7A35"/>
    <w:rsid w:val="006B3420"/>
    <w:rsid w:val="006C3914"/>
    <w:rsid w:val="006C5C68"/>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464FA"/>
    <w:rsid w:val="00750636"/>
    <w:rsid w:val="00755782"/>
    <w:rsid w:val="00757375"/>
    <w:rsid w:val="00757D1B"/>
    <w:rsid w:val="00761C08"/>
    <w:rsid w:val="00763B43"/>
    <w:rsid w:val="00765A67"/>
    <w:rsid w:val="007702EF"/>
    <w:rsid w:val="00786853"/>
    <w:rsid w:val="00787256"/>
    <w:rsid w:val="00787ACA"/>
    <w:rsid w:val="00791B81"/>
    <w:rsid w:val="007949E0"/>
    <w:rsid w:val="007A5B3E"/>
    <w:rsid w:val="007C188E"/>
    <w:rsid w:val="007C5618"/>
    <w:rsid w:val="007C6A1E"/>
    <w:rsid w:val="007D16F2"/>
    <w:rsid w:val="007D1D43"/>
    <w:rsid w:val="007D424C"/>
    <w:rsid w:val="007D4C26"/>
    <w:rsid w:val="007D50CB"/>
    <w:rsid w:val="007E25E4"/>
    <w:rsid w:val="007E2A46"/>
    <w:rsid w:val="007F7564"/>
    <w:rsid w:val="00806EF5"/>
    <w:rsid w:val="008117B3"/>
    <w:rsid w:val="008143C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1BF3"/>
    <w:rsid w:val="008466C1"/>
    <w:rsid w:val="00854410"/>
    <w:rsid w:val="0085452E"/>
    <w:rsid w:val="00854E07"/>
    <w:rsid w:val="00856500"/>
    <w:rsid w:val="00856E84"/>
    <w:rsid w:val="00862F32"/>
    <w:rsid w:val="0086756F"/>
    <w:rsid w:val="00870678"/>
    <w:rsid w:val="00876B0C"/>
    <w:rsid w:val="00876FFA"/>
    <w:rsid w:val="008828A5"/>
    <w:rsid w:val="00885502"/>
    <w:rsid w:val="00885EAB"/>
    <w:rsid w:val="0088682F"/>
    <w:rsid w:val="008930DF"/>
    <w:rsid w:val="00897DB5"/>
    <w:rsid w:val="008A5F2C"/>
    <w:rsid w:val="008B1C9C"/>
    <w:rsid w:val="008B698B"/>
    <w:rsid w:val="008C4117"/>
    <w:rsid w:val="008D0481"/>
    <w:rsid w:val="008D5286"/>
    <w:rsid w:val="008D5B8B"/>
    <w:rsid w:val="008E036A"/>
    <w:rsid w:val="008E137F"/>
    <w:rsid w:val="008E14F3"/>
    <w:rsid w:val="008E76A6"/>
    <w:rsid w:val="008E7742"/>
    <w:rsid w:val="008F034F"/>
    <w:rsid w:val="008F67CC"/>
    <w:rsid w:val="008F74F5"/>
    <w:rsid w:val="009006EB"/>
    <w:rsid w:val="00901202"/>
    <w:rsid w:val="00903185"/>
    <w:rsid w:val="0090609F"/>
    <w:rsid w:val="009168D8"/>
    <w:rsid w:val="00917526"/>
    <w:rsid w:val="00920C7C"/>
    <w:rsid w:val="00925291"/>
    <w:rsid w:val="00927F14"/>
    <w:rsid w:val="0093086F"/>
    <w:rsid w:val="00933662"/>
    <w:rsid w:val="009353D1"/>
    <w:rsid w:val="00945738"/>
    <w:rsid w:val="009459E2"/>
    <w:rsid w:val="009523F3"/>
    <w:rsid w:val="0095568C"/>
    <w:rsid w:val="00960445"/>
    <w:rsid w:val="009613C9"/>
    <w:rsid w:val="009624C6"/>
    <w:rsid w:val="0096702C"/>
    <w:rsid w:val="009802FD"/>
    <w:rsid w:val="009824EA"/>
    <w:rsid w:val="00985AB1"/>
    <w:rsid w:val="00987397"/>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16E9A"/>
    <w:rsid w:val="00A2062B"/>
    <w:rsid w:val="00A20C1E"/>
    <w:rsid w:val="00A272EA"/>
    <w:rsid w:val="00A41DB3"/>
    <w:rsid w:val="00A44E2E"/>
    <w:rsid w:val="00A54CDE"/>
    <w:rsid w:val="00A62DF6"/>
    <w:rsid w:val="00A635F3"/>
    <w:rsid w:val="00A66C30"/>
    <w:rsid w:val="00A71CF5"/>
    <w:rsid w:val="00A72779"/>
    <w:rsid w:val="00A73745"/>
    <w:rsid w:val="00A737B0"/>
    <w:rsid w:val="00A778D9"/>
    <w:rsid w:val="00A8366B"/>
    <w:rsid w:val="00A869B3"/>
    <w:rsid w:val="00A90026"/>
    <w:rsid w:val="00A90639"/>
    <w:rsid w:val="00A908B4"/>
    <w:rsid w:val="00AA046B"/>
    <w:rsid w:val="00AA154F"/>
    <w:rsid w:val="00AA3D7C"/>
    <w:rsid w:val="00AA4487"/>
    <w:rsid w:val="00AA78DF"/>
    <w:rsid w:val="00AA79C0"/>
    <w:rsid w:val="00AB563F"/>
    <w:rsid w:val="00AC068C"/>
    <w:rsid w:val="00AC6078"/>
    <w:rsid w:val="00AC6A0A"/>
    <w:rsid w:val="00AC75F2"/>
    <w:rsid w:val="00AD2317"/>
    <w:rsid w:val="00AD24B0"/>
    <w:rsid w:val="00AD37EC"/>
    <w:rsid w:val="00AD3CC1"/>
    <w:rsid w:val="00AE68B3"/>
    <w:rsid w:val="00AF2793"/>
    <w:rsid w:val="00AF4E09"/>
    <w:rsid w:val="00AF6C6F"/>
    <w:rsid w:val="00B0483C"/>
    <w:rsid w:val="00B06B41"/>
    <w:rsid w:val="00B07CDE"/>
    <w:rsid w:val="00B11C1E"/>
    <w:rsid w:val="00B171EB"/>
    <w:rsid w:val="00B20C76"/>
    <w:rsid w:val="00B21207"/>
    <w:rsid w:val="00B23203"/>
    <w:rsid w:val="00B267E5"/>
    <w:rsid w:val="00B35D67"/>
    <w:rsid w:val="00B37324"/>
    <w:rsid w:val="00B3797A"/>
    <w:rsid w:val="00B426EA"/>
    <w:rsid w:val="00B47897"/>
    <w:rsid w:val="00B535DB"/>
    <w:rsid w:val="00B5372A"/>
    <w:rsid w:val="00B53B73"/>
    <w:rsid w:val="00B5432E"/>
    <w:rsid w:val="00B612D0"/>
    <w:rsid w:val="00B66CDB"/>
    <w:rsid w:val="00B77983"/>
    <w:rsid w:val="00B81991"/>
    <w:rsid w:val="00B83E08"/>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7175"/>
    <w:rsid w:val="00C025FE"/>
    <w:rsid w:val="00C06826"/>
    <w:rsid w:val="00C13316"/>
    <w:rsid w:val="00C23059"/>
    <w:rsid w:val="00C267F6"/>
    <w:rsid w:val="00C5078C"/>
    <w:rsid w:val="00C60C28"/>
    <w:rsid w:val="00C644C9"/>
    <w:rsid w:val="00C66FC1"/>
    <w:rsid w:val="00C674A7"/>
    <w:rsid w:val="00C726EA"/>
    <w:rsid w:val="00C74DC7"/>
    <w:rsid w:val="00C7628D"/>
    <w:rsid w:val="00C800E7"/>
    <w:rsid w:val="00C80292"/>
    <w:rsid w:val="00C904AB"/>
    <w:rsid w:val="00C91BDF"/>
    <w:rsid w:val="00C93600"/>
    <w:rsid w:val="00CA5C57"/>
    <w:rsid w:val="00CB7B65"/>
    <w:rsid w:val="00CC0FF6"/>
    <w:rsid w:val="00CC7893"/>
    <w:rsid w:val="00CC7BB0"/>
    <w:rsid w:val="00CC7F47"/>
    <w:rsid w:val="00CD3BC5"/>
    <w:rsid w:val="00CE15C4"/>
    <w:rsid w:val="00CE52BB"/>
    <w:rsid w:val="00CE64D2"/>
    <w:rsid w:val="00CE749B"/>
    <w:rsid w:val="00CF59F3"/>
    <w:rsid w:val="00D0190E"/>
    <w:rsid w:val="00D05A6A"/>
    <w:rsid w:val="00D101FC"/>
    <w:rsid w:val="00D1335B"/>
    <w:rsid w:val="00D20768"/>
    <w:rsid w:val="00D259A3"/>
    <w:rsid w:val="00D30FE0"/>
    <w:rsid w:val="00D3125D"/>
    <w:rsid w:val="00D4390F"/>
    <w:rsid w:val="00D44633"/>
    <w:rsid w:val="00D456E6"/>
    <w:rsid w:val="00D53F79"/>
    <w:rsid w:val="00D54400"/>
    <w:rsid w:val="00D54F78"/>
    <w:rsid w:val="00D615DC"/>
    <w:rsid w:val="00D64C60"/>
    <w:rsid w:val="00D6769E"/>
    <w:rsid w:val="00D71B49"/>
    <w:rsid w:val="00D72221"/>
    <w:rsid w:val="00D74446"/>
    <w:rsid w:val="00D805AC"/>
    <w:rsid w:val="00D84EBE"/>
    <w:rsid w:val="00D866EF"/>
    <w:rsid w:val="00D91E1E"/>
    <w:rsid w:val="00D93D9B"/>
    <w:rsid w:val="00D9588B"/>
    <w:rsid w:val="00DB1EE7"/>
    <w:rsid w:val="00DC2B22"/>
    <w:rsid w:val="00DC6FE6"/>
    <w:rsid w:val="00DD134E"/>
    <w:rsid w:val="00DD1BE9"/>
    <w:rsid w:val="00DD24F7"/>
    <w:rsid w:val="00DD7555"/>
    <w:rsid w:val="00DE084B"/>
    <w:rsid w:val="00DE5E26"/>
    <w:rsid w:val="00DF74D5"/>
    <w:rsid w:val="00E0158F"/>
    <w:rsid w:val="00E11C7D"/>
    <w:rsid w:val="00E20887"/>
    <w:rsid w:val="00E26C53"/>
    <w:rsid w:val="00E30EAF"/>
    <w:rsid w:val="00E31E36"/>
    <w:rsid w:val="00E3507E"/>
    <w:rsid w:val="00E35F58"/>
    <w:rsid w:val="00E41102"/>
    <w:rsid w:val="00E44CDA"/>
    <w:rsid w:val="00E457C8"/>
    <w:rsid w:val="00E46C6F"/>
    <w:rsid w:val="00E507AA"/>
    <w:rsid w:val="00E627E4"/>
    <w:rsid w:val="00E6429E"/>
    <w:rsid w:val="00E646FC"/>
    <w:rsid w:val="00E65FCA"/>
    <w:rsid w:val="00E66F16"/>
    <w:rsid w:val="00E70D40"/>
    <w:rsid w:val="00E77BFF"/>
    <w:rsid w:val="00E91350"/>
    <w:rsid w:val="00E94E5D"/>
    <w:rsid w:val="00E96B8E"/>
    <w:rsid w:val="00E97D63"/>
    <w:rsid w:val="00EA0C47"/>
    <w:rsid w:val="00EB16B2"/>
    <w:rsid w:val="00EB7029"/>
    <w:rsid w:val="00EB7991"/>
    <w:rsid w:val="00EC029C"/>
    <w:rsid w:val="00EC0B12"/>
    <w:rsid w:val="00EC1F6C"/>
    <w:rsid w:val="00EC2CCD"/>
    <w:rsid w:val="00EC4F63"/>
    <w:rsid w:val="00EC796C"/>
    <w:rsid w:val="00ED2863"/>
    <w:rsid w:val="00ED6939"/>
    <w:rsid w:val="00EE7282"/>
    <w:rsid w:val="00EF2F49"/>
    <w:rsid w:val="00EF5898"/>
    <w:rsid w:val="00F018E8"/>
    <w:rsid w:val="00F05A10"/>
    <w:rsid w:val="00F06622"/>
    <w:rsid w:val="00F22D03"/>
    <w:rsid w:val="00F275EA"/>
    <w:rsid w:val="00F30C5A"/>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3A39"/>
    <w:rsid w:val="00F94691"/>
    <w:rsid w:val="00F96037"/>
    <w:rsid w:val="00F97B4D"/>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 w:type="character" w:customStyle="1" w:styleId="CorpotestoCarattere1">
    <w:name w:val="Corpo testo Carattere1"/>
    <w:link w:val="Corpodeltesto1"/>
    <w:qFormat/>
    <w:rsid w:val="00660E69"/>
    <w:rPr>
      <w:rFonts w:ascii="Times New Roman" w:eastAsia="Times New Roman" w:hAnsi="Times New Roman"/>
      <w:sz w:val="26"/>
    </w:rPr>
  </w:style>
  <w:style w:type="paragraph" w:customStyle="1" w:styleId="Corpodeltesto1">
    <w:name w:val="Corpo del testo1"/>
    <w:basedOn w:val="Normale"/>
    <w:link w:val="CorpotestoCarattere1"/>
    <w:qFormat/>
    <w:rsid w:val="00660E69"/>
    <w:pPr>
      <w:widowControl w:val="0"/>
      <w:suppressAutoHyphens w:val="0"/>
      <w:spacing w:after="0" w:line="259" w:lineRule="exact"/>
      <w:jc w:val="both"/>
    </w:pPr>
    <w:rPr>
      <w:rFonts w:ascii="Times New Roman" w:eastAsia="Times New Roman" w:hAnsi="Times New Roman"/>
      <w:color w:val="auto"/>
      <w:sz w:val="2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57424-0407-420D-9013-2ED3A184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971</Words>
  <Characters>5537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6496</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Raponi Massimo</cp:lastModifiedBy>
  <cp:revision>105</cp:revision>
  <cp:lastPrinted>2021-03-03T07:45:00Z</cp:lastPrinted>
  <dcterms:created xsi:type="dcterms:W3CDTF">2020-11-21T15:41:00Z</dcterms:created>
  <dcterms:modified xsi:type="dcterms:W3CDTF">2022-08-06T14:04:00Z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