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CCCC1" w14:textId="77777777" w:rsidR="0090609F" w:rsidRDefault="0090609F" w:rsidP="008166DE">
      <w:pPr>
        <w:autoSpaceDE w:val="0"/>
        <w:spacing w:after="0" w:line="300" w:lineRule="exact"/>
        <w:rPr>
          <w:rFonts w:ascii="Times New Roman" w:hAnsi="Times New Roman"/>
          <w:b/>
          <w:bCs/>
          <w:sz w:val="24"/>
          <w:szCs w:val="24"/>
        </w:rPr>
      </w:pPr>
    </w:p>
    <w:p w14:paraId="72ADBF91" w14:textId="77777777" w:rsidR="004A71C0" w:rsidRDefault="004A71C0" w:rsidP="008166DE">
      <w:pPr>
        <w:autoSpaceDE w:val="0"/>
        <w:spacing w:after="0" w:line="300" w:lineRule="exact"/>
        <w:rPr>
          <w:rFonts w:ascii="Times New Roman" w:hAnsi="Times New Roman"/>
          <w:b/>
          <w:bCs/>
          <w:sz w:val="24"/>
          <w:szCs w:val="24"/>
        </w:rPr>
      </w:pPr>
    </w:p>
    <w:p w14:paraId="0EE35A25" w14:textId="6C2620F1" w:rsidR="004A71C0" w:rsidRDefault="004A71C0" w:rsidP="004A71C0">
      <w:pPr>
        <w:widowControl w:val="0"/>
        <w:autoSpaceDE w:val="0"/>
        <w:autoSpaceDN w:val="0"/>
        <w:adjustRightInd w:val="0"/>
        <w:spacing w:line="264" w:lineRule="atLeast"/>
        <w:ind w:left="7200"/>
        <w:jc w:val="both"/>
        <w:rPr>
          <w:rFonts w:ascii="Times New Roman" w:hAnsi="Times New Roman"/>
          <w:b/>
          <w:sz w:val="24"/>
          <w:szCs w:val="24"/>
        </w:rPr>
      </w:pPr>
      <w:r w:rsidRPr="008166DE">
        <w:rPr>
          <w:rFonts w:ascii="Times New Roman" w:hAnsi="Times New Roman"/>
          <w:b/>
          <w:bCs/>
          <w:sz w:val="24"/>
          <w:szCs w:val="24"/>
        </w:rPr>
        <w:t>ALLEGATO N.</w:t>
      </w:r>
      <w:r w:rsidR="00C7362B">
        <w:rPr>
          <w:rFonts w:ascii="Times New Roman" w:hAnsi="Times New Roman"/>
          <w:b/>
          <w:bCs/>
          <w:sz w:val="24"/>
          <w:szCs w:val="24"/>
        </w:rPr>
        <w:t>2</w:t>
      </w:r>
      <w:r w:rsidRPr="008166DE">
        <w:rPr>
          <w:rFonts w:ascii="Times New Roman" w:hAnsi="Times New Roman"/>
          <w:b/>
          <w:bCs/>
          <w:sz w:val="24"/>
          <w:szCs w:val="24"/>
        </w:rPr>
        <w:t xml:space="preserve">                                      </w:t>
      </w:r>
    </w:p>
    <w:p w14:paraId="4306085F" w14:textId="77777777" w:rsidR="004A71C0" w:rsidRDefault="004A71C0" w:rsidP="004A71C0">
      <w:pPr>
        <w:widowControl w:val="0"/>
        <w:autoSpaceDE w:val="0"/>
        <w:autoSpaceDN w:val="0"/>
        <w:adjustRightInd w:val="0"/>
        <w:spacing w:line="264" w:lineRule="atLeast"/>
        <w:jc w:val="both"/>
        <w:rPr>
          <w:rFonts w:ascii="Times New Roman" w:hAnsi="Times New Roman"/>
          <w:b/>
          <w:sz w:val="24"/>
          <w:szCs w:val="24"/>
        </w:rPr>
      </w:pPr>
    </w:p>
    <w:p w14:paraId="597BF090" w14:textId="77777777" w:rsidR="004A71C0" w:rsidRDefault="004A71C0" w:rsidP="004A71C0">
      <w:pPr>
        <w:widowControl w:val="0"/>
        <w:autoSpaceDE w:val="0"/>
        <w:autoSpaceDN w:val="0"/>
        <w:adjustRightInd w:val="0"/>
        <w:spacing w:line="264" w:lineRule="atLeast"/>
        <w:jc w:val="both"/>
        <w:rPr>
          <w:rFonts w:ascii="Times New Roman" w:hAnsi="Times New Roman"/>
          <w:b/>
          <w:sz w:val="24"/>
          <w:szCs w:val="24"/>
        </w:rPr>
      </w:pPr>
    </w:p>
    <w:p w14:paraId="2CCA2654" w14:textId="77777777" w:rsidR="004A71C0" w:rsidRDefault="004A71C0" w:rsidP="004A71C0">
      <w:pPr>
        <w:widowControl w:val="0"/>
        <w:autoSpaceDE w:val="0"/>
        <w:autoSpaceDN w:val="0"/>
        <w:adjustRightInd w:val="0"/>
        <w:spacing w:line="264" w:lineRule="atLeast"/>
        <w:jc w:val="both"/>
        <w:rPr>
          <w:rFonts w:ascii="Times New Roman" w:hAnsi="Times New Roman"/>
          <w:b/>
          <w:sz w:val="24"/>
          <w:szCs w:val="24"/>
        </w:rPr>
      </w:pPr>
    </w:p>
    <w:p w14:paraId="622D41A6" w14:textId="77777777" w:rsidR="004A71C0" w:rsidRDefault="004A71C0" w:rsidP="004A71C0">
      <w:pPr>
        <w:widowControl w:val="0"/>
        <w:autoSpaceDE w:val="0"/>
        <w:autoSpaceDN w:val="0"/>
        <w:adjustRightInd w:val="0"/>
        <w:spacing w:line="264" w:lineRule="atLeast"/>
        <w:jc w:val="both"/>
        <w:rPr>
          <w:rFonts w:ascii="Times New Roman" w:hAnsi="Times New Roman"/>
          <w:b/>
          <w:sz w:val="24"/>
          <w:szCs w:val="24"/>
        </w:rPr>
      </w:pPr>
    </w:p>
    <w:p w14:paraId="1FE2B819" w14:textId="77777777" w:rsidR="004A71C0" w:rsidRDefault="004A71C0" w:rsidP="004A71C0">
      <w:pPr>
        <w:widowControl w:val="0"/>
        <w:autoSpaceDE w:val="0"/>
        <w:autoSpaceDN w:val="0"/>
        <w:adjustRightInd w:val="0"/>
        <w:spacing w:line="264" w:lineRule="atLeast"/>
        <w:jc w:val="both"/>
        <w:rPr>
          <w:rFonts w:ascii="Times New Roman" w:hAnsi="Times New Roman"/>
          <w:b/>
          <w:sz w:val="24"/>
          <w:szCs w:val="24"/>
        </w:rPr>
      </w:pPr>
    </w:p>
    <w:p w14:paraId="57BD6D06" w14:textId="77777777" w:rsidR="004A71C0" w:rsidRDefault="004A71C0" w:rsidP="004A71C0">
      <w:pPr>
        <w:widowControl w:val="0"/>
        <w:autoSpaceDE w:val="0"/>
        <w:autoSpaceDN w:val="0"/>
        <w:adjustRightInd w:val="0"/>
        <w:spacing w:line="264" w:lineRule="atLeast"/>
        <w:jc w:val="both"/>
        <w:rPr>
          <w:rFonts w:ascii="Times New Roman" w:hAnsi="Times New Roman"/>
          <w:b/>
          <w:sz w:val="24"/>
          <w:szCs w:val="24"/>
        </w:rPr>
      </w:pPr>
    </w:p>
    <w:p w14:paraId="678197A7" w14:textId="77777777" w:rsidR="004A71C0" w:rsidRDefault="004A71C0" w:rsidP="004A71C0">
      <w:pPr>
        <w:widowControl w:val="0"/>
        <w:autoSpaceDE w:val="0"/>
        <w:autoSpaceDN w:val="0"/>
        <w:adjustRightInd w:val="0"/>
        <w:spacing w:line="264" w:lineRule="atLeast"/>
        <w:jc w:val="both"/>
        <w:rPr>
          <w:rFonts w:ascii="Times New Roman" w:hAnsi="Times New Roman"/>
          <w:b/>
          <w:sz w:val="24"/>
          <w:szCs w:val="24"/>
        </w:rPr>
      </w:pPr>
    </w:p>
    <w:p w14:paraId="71A3DE0C" w14:textId="77777777" w:rsidR="004A71C0" w:rsidRDefault="004A71C0" w:rsidP="004A71C0">
      <w:pPr>
        <w:widowControl w:val="0"/>
        <w:autoSpaceDE w:val="0"/>
        <w:autoSpaceDN w:val="0"/>
        <w:adjustRightInd w:val="0"/>
        <w:spacing w:line="264" w:lineRule="atLeast"/>
        <w:jc w:val="both"/>
        <w:rPr>
          <w:rFonts w:ascii="Times New Roman" w:hAnsi="Times New Roman"/>
          <w:b/>
          <w:sz w:val="24"/>
          <w:szCs w:val="24"/>
        </w:rPr>
      </w:pPr>
    </w:p>
    <w:p w14:paraId="70C4D87C" w14:textId="77777777" w:rsidR="00D8544D" w:rsidRPr="005C05C4" w:rsidRDefault="00D8544D" w:rsidP="00D8544D">
      <w:pPr>
        <w:pStyle w:val="StileSommario1Allineatoadestra"/>
        <w:spacing w:before="0"/>
        <w:jc w:val="center"/>
        <w:rPr>
          <w:i w:val="0"/>
        </w:rPr>
      </w:pPr>
      <w:r w:rsidRPr="005C05C4">
        <w:rPr>
          <w:i w:val="0"/>
        </w:rPr>
        <w:t>Università degli Studi di Foggia</w:t>
      </w:r>
    </w:p>
    <w:p w14:paraId="4AB213EB" w14:textId="77777777" w:rsidR="00D8544D" w:rsidRPr="005C05C4" w:rsidRDefault="00D8544D" w:rsidP="00D8544D">
      <w:pPr>
        <w:pStyle w:val="StileSommario1Allineatoadestra"/>
        <w:spacing w:before="0"/>
        <w:jc w:val="center"/>
        <w:rPr>
          <w:i w:val="0"/>
        </w:rPr>
      </w:pPr>
      <w:r w:rsidRPr="005C05C4">
        <w:rPr>
          <w:i w:val="0"/>
        </w:rPr>
        <w:t>Area affari tecnici e negoziali</w:t>
      </w:r>
    </w:p>
    <w:p w14:paraId="2CB2F66A" w14:textId="77777777" w:rsidR="00D8544D" w:rsidRPr="005C05C4" w:rsidRDefault="00D8544D" w:rsidP="00D8544D">
      <w:pPr>
        <w:pStyle w:val="Corpotesto"/>
        <w:ind w:right="-51"/>
        <w:jc w:val="center"/>
        <w:rPr>
          <w:rFonts w:ascii="Arial" w:hAnsi="Arial" w:cs="Arial"/>
          <w:iCs/>
        </w:rPr>
      </w:pPr>
    </w:p>
    <w:p w14:paraId="68A40464" w14:textId="77777777" w:rsidR="00D8544D" w:rsidRPr="005C05C4" w:rsidRDefault="00D8544D" w:rsidP="00D8544D">
      <w:pPr>
        <w:pStyle w:val="Rientrocorpodeltesto"/>
        <w:autoSpaceDE w:val="0"/>
        <w:snapToGrid w:val="0"/>
        <w:spacing w:after="0"/>
        <w:ind w:firstLine="709"/>
        <w:jc w:val="center"/>
        <w:rPr>
          <w:rFonts w:ascii="Arial" w:eastAsia="Arial" w:hAnsi="Arial" w:cs="Arial"/>
          <w:b/>
          <w:sz w:val="36"/>
          <w:szCs w:val="36"/>
        </w:rPr>
      </w:pPr>
    </w:p>
    <w:p w14:paraId="77495FE5" w14:textId="256DAE0B" w:rsidR="00D8544D" w:rsidRDefault="00D8544D" w:rsidP="00D8544D">
      <w:pPr>
        <w:pStyle w:val="Rientrocorpodeltesto"/>
        <w:autoSpaceDE w:val="0"/>
        <w:snapToGrid w:val="0"/>
        <w:spacing w:after="0"/>
        <w:jc w:val="both"/>
        <w:rPr>
          <w:rFonts w:ascii="Arial" w:eastAsia="Arial" w:hAnsi="Arial" w:cs="Arial"/>
          <w:bCs/>
          <w:sz w:val="36"/>
          <w:szCs w:val="36"/>
        </w:rPr>
      </w:pPr>
      <w:r w:rsidRPr="006F778E">
        <w:rPr>
          <w:rFonts w:ascii="Arial" w:eastAsia="Arial" w:hAnsi="Arial" w:cs="Arial"/>
          <w:bCs/>
          <w:sz w:val="36"/>
          <w:szCs w:val="36"/>
        </w:rPr>
        <w:t xml:space="preserve">Procedura aperta per l’affidamento del servizio manutenzione straordinaria e ordinaria programmata degli impianti termici e di condizionamento delle sedi dell’Università degli studi di Foggia </w:t>
      </w:r>
      <w:r>
        <w:rPr>
          <w:rFonts w:ascii="Arial" w:eastAsia="Arial" w:hAnsi="Arial" w:cs="Arial"/>
          <w:bCs/>
          <w:sz w:val="36"/>
          <w:szCs w:val="36"/>
          <w:lang w:val="it-IT"/>
        </w:rPr>
        <w:t xml:space="preserve">- </w:t>
      </w:r>
      <w:r w:rsidR="00900D20">
        <w:rPr>
          <w:rFonts w:ascii="Arial" w:eastAsia="Arial" w:hAnsi="Arial" w:cs="Arial"/>
          <w:bCs/>
          <w:sz w:val="36"/>
          <w:szCs w:val="36"/>
        </w:rPr>
        <w:t>CIG: 9172799133</w:t>
      </w:r>
    </w:p>
    <w:p w14:paraId="29D0F3C1" w14:textId="707A4196" w:rsidR="004A71C0" w:rsidRDefault="004A71C0" w:rsidP="00AC0F9C">
      <w:pPr>
        <w:widowControl w:val="0"/>
        <w:autoSpaceDE w:val="0"/>
        <w:autoSpaceDN w:val="0"/>
        <w:adjustRightInd w:val="0"/>
        <w:spacing w:line="264" w:lineRule="atLeast"/>
        <w:jc w:val="both"/>
        <w:rPr>
          <w:rFonts w:ascii="Times New Roman" w:hAnsi="Times New Roman"/>
          <w:b/>
          <w:bCs/>
          <w:sz w:val="24"/>
          <w:szCs w:val="24"/>
        </w:rPr>
      </w:pPr>
    </w:p>
    <w:p w14:paraId="5023F114" w14:textId="77777777" w:rsidR="004A71C0" w:rsidRDefault="004A71C0" w:rsidP="008166DE">
      <w:pPr>
        <w:autoSpaceDE w:val="0"/>
        <w:spacing w:after="0" w:line="300" w:lineRule="exact"/>
        <w:rPr>
          <w:rFonts w:ascii="Times New Roman" w:hAnsi="Times New Roman"/>
          <w:b/>
          <w:bCs/>
          <w:sz w:val="24"/>
          <w:szCs w:val="24"/>
        </w:rPr>
      </w:pPr>
    </w:p>
    <w:p w14:paraId="0DE46E6D" w14:textId="77777777" w:rsidR="004A71C0" w:rsidRDefault="004A71C0" w:rsidP="008166DE">
      <w:pPr>
        <w:autoSpaceDE w:val="0"/>
        <w:spacing w:after="0" w:line="300" w:lineRule="exact"/>
        <w:rPr>
          <w:rFonts w:ascii="Times New Roman" w:hAnsi="Times New Roman"/>
          <w:b/>
          <w:bCs/>
          <w:sz w:val="24"/>
          <w:szCs w:val="24"/>
        </w:rPr>
      </w:pPr>
    </w:p>
    <w:p w14:paraId="0F6CFD21" w14:textId="77777777" w:rsidR="004A71C0" w:rsidRDefault="004A71C0" w:rsidP="008166DE">
      <w:pPr>
        <w:autoSpaceDE w:val="0"/>
        <w:spacing w:after="0" w:line="300" w:lineRule="exact"/>
        <w:rPr>
          <w:rFonts w:ascii="Times New Roman" w:hAnsi="Times New Roman"/>
          <w:b/>
          <w:bCs/>
          <w:sz w:val="24"/>
          <w:szCs w:val="24"/>
        </w:rPr>
      </w:pPr>
    </w:p>
    <w:p w14:paraId="633790EF" w14:textId="77777777" w:rsidR="004A71C0" w:rsidRDefault="004A71C0" w:rsidP="008166DE">
      <w:pPr>
        <w:autoSpaceDE w:val="0"/>
        <w:spacing w:after="0" w:line="300" w:lineRule="exact"/>
        <w:rPr>
          <w:rFonts w:ascii="Times New Roman" w:hAnsi="Times New Roman"/>
          <w:b/>
          <w:bCs/>
          <w:sz w:val="24"/>
          <w:szCs w:val="24"/>
        </w:rPr>
      </w:pPr>
    </w:p>
    <w:p w14:paraId="4BE69ECA" w14:textId="77777777" w:rsidR="004A71C0" w:rsidRDefault="004A71C0" w:rsidP="008166DE">
      <w:pPr>
        <w:autoSpaceDE w:val="0"/>
        <w:spacing w:after="0" w:line="300" w:lineRule="exact"/>
        <w:rPr>
          <w:rFonts w:ascii="Times New Roman" w:hAnsi="Times New Roman"/>
          <w:b/>
          <w:bCs/>
          <w:sz w:val="24"/>
          <w:szCs w:val="24"/>
        </w:rPr>
      </w:pPr>
    </w:p>
    <w:p w14:paraId="7D3C7509" w14:textId="77777777" w:rsidR="004A71C0" w:rsidRDefault="004A71C0" w:rsidP="008166DE">
      <w:pPr>
        <w:autoSpaceDE w:val="0"/>
        <w:spacing w:after="0" w:line="300" w:lineRule="exact"/>
        <w:rPr>
          <w:rFonts w:ascii="Times New Roman" w:hAnsi="Times New Roman"/>
          <w:b/>
          <w:bCs/>
          <w:sz w:val="24"/>
          <w:szCs w:val="24"/>
        </w:rPr>
      </w:pPr>
    </w:p>
    <w:p w14:paraId="1362E484" w14:textId="77777777" w:rsidR="004A71C0" w:rsidRDefault="004A71C0" w:rsidP="008166DE">
      <w:pPr>
        <w:autoSpaceDE w:val="0"/>
        <w:spacing w:after="0" w:line="300" w:lineRule="exact"/>
        <w:rPr>
          <w:rFonts w:ascii="Times New Roman" w:hAnsi="Times New Roman"/>
          <w:b/>
          <w:bCs/>
          <w:sz w:val="24"/>
          <w:szCs w:val="24"/>
        </w:rPr>
      </w:pPr>
    </w:p>
    <w:p w14:paraId="53E55460" w14:textId="77777777" w:rsidR="004A71C0" w:rsidRDefault="004A71C0" w:rsidP="008166DE">
      <w:pPr>
        <w:autoSpaceDE w:val="0"/>
        <w:spacing w:after="0" w:line="300" w:lineRule="exact"/>
        <w:rPr>
          <w:rFonts w:ascii="Times New Roman" w:hAnsi="Times New Roman"/>
          <w:b/>
          <w:bCs/>
          <w:sz w:val="24"/>
          <w:szCs w:val="24"/>
        </w:rPr>
      </w:pPr>
    </w:p>
    <w:p w14:paraId="6966891E" w14:textId="77777777" w:rsidR="004A71C0" w:rsidRDefault="004A71C0" w:rsidP="008166DE">
      <w:pPr>
        <w:autoSpaceDE w:val="0"/>
        <w:spacing w:after="0" w:line="300" w:lineRule="exact"/>
        <w:rPr>
          <w:rFonts w:ascii="Times New Roman" w:hAnsi="Times New Roman"/>
          <w:b/>
          <w:bCs/>
          <w:sz w:val="24"/>
          <w:szCs w:val="24"/>
        </w:rPr>
      </w:pPr>
    </w:p>
    <w:p w14:paraId="1DA726A8" w14:textId="61250A7E" w:rsidR="004A71C0" w:rsidRDefault="004A71C0" w:rsidP="008166DE">
      <w:pPr>
        <w:autoSpaceDE w:val="0"/>
        <w:spacing w:after="0" w:line="300" w:lineRule="exact"/>
        <w:rPr>
          <w:rFonts w:ascii="Times New Roman" w:hAnsi="Times New Roman"/>
          <w:b/>
          <w:bCs/>
          <w:sz w:val="24"/>
          <w:szCs w:val="24"/>
        </w:rPr>
      </w:pPr>
    </w:p>
    <w:p w14:paraId="65106AB9" w14:textId="41DB2B13" w:rsidR="00D8544D" w:rsidRDefault="00D8544D" w:rsidP="008166DE">
      <w:pPr>
        <w:autoSpaceDE w:val="0"/>
        <w:spacing w:after="0" w:line="300" w:lineRule="exact"/>
        <w:rPr>
          <w:rFonts w:ascii="Times New Roman" w:hAnsi="Times New Roman"/>
          <w:b/>
          <w:bCs/>
          <w:sz w:val="24"/>
          <w:szCs w:val="24"/>
        </w:rPr>
      </w:pPr>
    </w:p>
    <w:p w14:paraId="10105903" w14:textId="5E338B26" w:rsidR="00D8544D" w:rsidRDefault="00D8544D" w:rsidP="008166DE">
      <w:pPr>
        <w:autoSpaceDE w:val="0"/>
        <w:spacing w:after="0" w:line="300" w:lineRule="exact"/>
        <w:rPr>
          <w:rFonts w:ascii="Times New Roman" w:hAnsi="Times New Roman"/>
          <w:b/>
          <w:bCs/>
          <w:sz w:val="24"/>
          <w:szCs w:val="24"/>
        </w:rPr>
      </w:pPr>
    </w:p>
    <w:p w14:paraId="7A6E2072" w14:textId="6DDFA7FA" w:rsidR="00D8544D" w:rsidRDefault="00D8544D" w:rsidP="008166DE">
      <w:pPr>
        <w:autoSpaceDE w:val="0"/>
        <w:spacing w:after="0" w:line="300" w:lineRule="exact"/>
        <w:rPr>
          <w:rFonts w:ascii="Times New Roman" w:hAnsi="Times New Roman"/>
          <w:b/>
          <w:bCs/>
          <w:sz w:val="24"/>
          <w:szCs w:val="24"/>
        </w:rPr>
      </w:pPr>
    </w:p>
    <w:p w14:paraId="383C17AF" w14:textId="746563C5" w:rsidR="00D8544D" w:rsidRDefault="00D8544D" w:rsidP="008166DE">
      <w:pPr>
        <w:autoSpaceDE w:val="0"/>
        <w:spacing w:after="0" w:line="300" w:lineRule="exact"/>
        <w:rPr>
          <w:rFonts w:ascii="Times New Roman" w:hAnsi="Times New Roman"/>
          <w:b/>
          <w:bCs/>
          <w:sz w:val="24"/>
          <w:szCs w:val="24"/>
        </w:rPr>
      </w:pPr>
    </w:p>
    <w:p w14:paraId="70B17C8B" w14:textId="77777777" w:rsidR="00D8544D" w:rsidRDefault="00D8544D" w:rsidP="008166DE">
      <w:pPr>
        <w:autoSpaceDE w:val="0"/>
        <w:spacing w:after="0" w:line="300" w:lineRule="exact"/>
        <w:rPr>
          <w:rFonts w:ascii="Times New Roman" w:hAnsi="Times New Roman"/>
          <w:b/>
          <w:bCs/>
          <w:sz w:val="24"/>
          <w:szCs w:val="24"/>
        </w:rPr>
      </w:pPr>
    </w:p>
    <w:p w14:paraId="60ECC06B" w14:textId="77777777" w:rsidR="004A71C0" w:rsidRDefault="004A71C0" w:rsidP="008166DE">
      <w:pPr>
        <w:autoSpaceDE w:val="0"/>
        <w:spacing w:after="0" w:line="300" w:lineRule="exact"/>
        <w:rPr>
          <w:rFonts w:ascii="Times New Roman" w:hAnsi="Times New Roman"/>
          <w:b/>
          <w:bCs/>
          <w:sz w:val="24"/>
          <w:szCs w:val="24"/>
        </w:rPr>
      </w:pPr>
    </w:p>
    <w:p w14:paraId="759EBDE8" w14:textId="77777777" w:rsidR="004A71C0" w:rsidRDefault="004A71C0" w:rsidP="008166DE">
      <w:pPr>
        <w:autoSpaceDE w:val="0"/>
        <w:spacing w:after="0" w:line="300" w:lineRule="exact"/>
        <w:rPr>
          <w:rFonts w:ascii="Times New Roman" w:hAnsi="Times New Roman"/>
          <w:b/>
          <w:bCs/>
          <w:sz w:val="24"/>
          <w:szCs w:val="24"/>
        </w:rPr>
      </w:pPr>
    </w:p>
    <w:p w14:paraId="1F24D229" w14:textId="551F541B" w:rsidR="004A71C0" w:rsidRPr="001D6A09" w:rsidRDefault="004A71C0" w:rsidP="004A71C0">
      <w:pPr>
        <w:pStyle w:val="Corpotesto"/>
        <w:spacing w:after="0" w:line="300" w:lineRule="exact"/>
        <w:jc w:val="center"/>
        <w:rPr>
          <w:rFonts w:ascii="Times New Roman" w:hAnsi="Times New Roman"/>
          <w:b/>
          <w:sz w:val="24"/>
          <w:szCs w:val="24"/>
        </w:rPr>
      </w:pPr>
      <w:r w:rsidRPr="001D6A09">
        <w:rPr>
          <w:rFonts w:ascii="Times New Roman" w:hAnsi="Times New Roman"/>
          <w:b/>
          <w:sz w:val="24"/>
          <w:szCs w:val="24"/>
        </w:rPr>
        <w:t xml:space="preserve">DICHIARAZIONE DI OFFERTA </w:t>
      </w:r>
      <w:r w:rsidR="00206120" w:rsidRPr="001D6A09">
        <w:rPr>
          <w:rFonts w:ascii="Times New Roman" w:hAnsi="Times New Roman"/>
          <w:b/>
          <w:sz w:val="24"/>
          <w:szCs w:val="24"/>
        </w:rPr>
        <w:t>TECNICA</w:t>
      </w:r>
    </w:p>
    <w:p w14:paraId="18000DD5" w14:textId="77777777" w:rsidR="00206120" w:rsidRPr="001D6A09" w:rsidRDefault="00206120" w:rsidP="00206120">
      <w:pPr>
        <w:pStyle w:val="Corpotesto"/>
        <w:spacing w:after="0" w:line="300" w:lineRule="exact"/>
        <w:rPr>
          <w:rFonts w:ascii="Times New Roman" w:hAnsi="Times New Roman"/>
          <w:b/>
          <w:sz w:val="24"/>
          <w:szCs w:val="24"/>
        </w:rPr>
      </w:pPr>
    </w:p>
    <w:p w14:paraId="5DF5E6AB" w14:textId="21FBFDB9" w:rsidR="001943B2" w:rsidRPr="001D6A09" w:rsidRDefault="004A71C0" w:rsidP="00D8544D">
      <w:pPr>
        <w:widowControl w:val="0"/>
        <w:autoSpaceDE w:val="0"/>
        <w:autoSpaceDN w:val="0"/>
        <w:adjustRightInd w:val="0"/>
        <w:spacing w:after="0" w:line="240" w:lineRule="auto"/>
        <w:jc w:val="right"/>
        <w:rPr>
          <w:rFonts w:ascii="Times New Roman" w:hAnsi="Times New Roman"/>
          <w:b/>
          <w:sz w:val="24"/>
          <w:szCs w:val="24"/>
        </w:rPr>
      </w:pPr>
      <w:r w:rsidRPr="001D6A09">
        <w:rPr>
          <w:rFonts w:ascii="Times New Roman" w:hAnsi="Times New Roman"/>
          <w:sz w:val="24"/>
          <w:szCs w:val="24"/>
        </w:rPr>
        <w:t xml:space="preserve"> </w:t>
      </w:r>
      <w:r w:rsidR="00F93A39" w:rsidRPr="001D6A09">
        <w:rPr>
          <w:rFonts w:ascii="Times New Roman" w:hAnsi="Times New Roman"/>
          <w:sz w:val="24"/>
          <w:szCs w:val="24"/>
        </w:rPr>
        <w:t xml:space="preserve">                           </w:t>
      </w:r>
      <w:r w:rsidR="00F93A39" w:rsidRPr="001D6A09">
        <w:rPr>
          <w:rFonts w:ascii="Times New Roman" w:hAnsi="Times New Roman"/>
          <w:sz w:val="24"/>
          <w:szCs w:val="24"/>
        </w:rPr>
        <w:tab/>
      </w:r>
      <w:r w:rsidR="00F93A39" w:rsidRPr="001D6A09">
        <w:rPr>
          <w:rFonts w:ascii="Times New Roman" w:hAnsi="Times New Roman"/>
          <w:sz w:val="24"/>
          <w:szCs w:val="24"/>
        </w:rPr>
        <w:tab/>
      </w:r>
      <w:r w:rsidR="00F93A39" w:rsidRPr="001D6A09">
        <w:rPr>
          <w:rFonts w:ascii="Times New Roman" w:hAnsi="Times New Roman"/>
          <w:sz w:val="24"/>
          <w:szCs w:val="24"/>
        </w:rPr>
        <w:tab/>
        <w:t xml:space="preserve">  </w:t>
      </w:r>
    </w:p>
    <w:p w14:paraId="78C434F8" w14:textId="1857A1AC" w:rsidR="004A71C0" w:rsidRPr="001D6A09" w:rsidRDefault="001943B2" w:rsidP="00D8544D">
      <w:pPr>
        <w:spacing w:after="0" w:line="240" w:lineRule="auto"/>
        <w:jc w:val="right"/>
        <w:rPr>
          <w:rFonts w:ascii="Times New Roman" w:hAnsi="Times New Roman"/>
          <w:sz w:val="24"/>
          <w:szCs w:val="24"/>
        </w:rPr>
      </w:pPr>
      <w:r w:rsidRPr="001D6A09">
        <w:rPr>
          <w:rFonts w:ascii="Times New Roman" w:hAnsi="Times New Roman"/>
          <w:sz w:val="24"/>
          <w:szCs w:val="24"/>
        </w:rPr>
        <w:t xml:space="preserve">                                                                    </w:t>
      </w:r>
      <w:r w:rsidR="00F93A39" w:rsidRPr="001D6A09">
        <w:rPr>
          <w:rFonts w:ascii="Times New Roman" w:hAnsi="Times New Roman"/>
          <w:sz w:val="24"/>
          <w:szCs w:val="24"/>
        </w:rPr>
        <w:t xml:space="preserve"> </w:t>
      </w:r>
      <w:r w:rsidR="004A71C0" w:rsidRPr="001D6A09">
        <w:rPr>
          <w:rFonts w:ascii="Times New Roman" w:hAnsi="Times New Roman"/>
          <w:sz w:val="24"/>
          <w:szCs w:val="24"/>
        </w:rPr>
        <w:t>Alla Stazione Appaltante</w:t>
      </w:r>
    </w:p>
    <w:p w14:paraId="5A48D410" w14:textId="4F91062E" w:rsidR="00F93A39" w:rsidRPr="001D6A09" w:rsidRDefault="00D8544D" w:rsidP="00D8544D">
      <w:pPr>
        <w:spacing w:after="0" w:line="240" w:lineRule="auto"/>
        <w:ind w:left="3600"/>
        <w:jc w:val="right"/>
        <w:rPr>
          <w:rFonts w:ascii="Times New Roman" w:hAnsi="Times New Roman"/>
          <w:sz w:val="24"/>
          <w:szCs w:val="24"/>
        </w:rPr>
      </w:pPr>
      <w:r w:rsidRPr="001D6A09">
        <w:rPr>
          <w:rFonts w:ascii="Times New Roman" w:hAnsi="Times New Roman"/>
          <w:sz w:val="24"/>
          <w:szCs w:val="24"/>
        </w:rPr>
        <w:t>Università degli Studi Foggia</w:t>
      </w:r>
    </w:p>
    <w:p w14:paraId="46283A5E" w14:textId="767AD57B" w:rsidR="00CF5E64" w:rsidRPr="001D6A09" w:rsidRDefault="00CF5E64" w:rsidP="00CF5E64">
      <w:pPr>
        <w:spacing w:after="0" w:line="240" w:lineRule="auto"/>
        <w:ind w:left="3600"/>
        <w:rPr>
          <w:rFonts w:ascii="Times New Roman" w:hAnsi="Times New Roman"/>
          <w:sz w:val="24"/>
          <w:szCs w:val="24"/>
        </w:rPr>
      </w:pPr>
    </w:p>
    <w:p w14:paraId="615CD308" w14:textId="77777777" w:rsidR="00E74C94" w:rsidRPr="001D6A09" w:rsidRDefault="00E74C94" w:rsidP="00CF5E64">
      <w:pPr>
        <w:spacing w:after="0" w:line="240" w:lineRule="auto"/>
        <w:ind w:left="3600"/>
        <w:rPr>
          <w:rFonts w:ascii="Times New Roman" w:hAnsi="Times New Roman"/>
          <w:sz w:val="24"/>
          <w:szCs w:val="24"/>
        </w:rPr>
      </w:pPr>
    </w:p>
    <w:p w14:paraId="406AA124" w14:textId="77777777" w:rsidR="00AC0F9C" w:rsidRPr="001D6A09" w:rsidRDefault="00AC0F9C" w:rsidP="00CF5E64">
      <w:pPr>
        <w:widowControl w:val="0"/>
        <w:autoSpaceDE w:val="0"/>
        <w:autoSpaceDN w:val="0"/>
        <w:adjustRightInd w:val="0"/>
        <w:spacing w:after="0" w:line="240" w:lineRule="auto"/>
        <w:ind w:right="79"/>
        <w:rPr>
          <w:rFonts w:ascii="Times New Roman" w:hAnsi="Times New Roman"/>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1"/>
        <w:gridCol w:w="2679"/>
        <w:gridCol w:w="807"/>
        <w:gridCol w:w="894"/>
        <w:gridCol w:w="163"/>
        <w:gridCol w:w="842"/>
        <w:gridCol w:w="466"/>
        <w:gridCol w:w="491"/>
        <w:gridCol w:w="446"/>
        <w:gridCol w:w="679"/>
      </w:tblGrid>
      <w:tr w:rsidR="00AC0F9C" w:rsidRPr="001D6A09" w14:paraId="19DA255B" w14:textId="77777777" w:rsidTr="00BD0157">
        <w:trPr>
          <w:trHeight w:val="397"/>
        </w:trPr>
        <w:tc>
          <w:tcPr>
            <w:tcW w:w="2391" w:type="dxa"/>
            <w:tcBorders>
              <w:top w:val="single" w:sz="4" w:space="0" w:color="auto"/>
              <w:left w:val="single" w:sz="4" w:space="0" w:color="auto"/>
              <w:bottom w:val="single" w:sz="4" w:space="0" w:color="auto"/>
              <w:right w:val="single" w:sz="4" w:space="0" w:color="auto"/>
            </w:tcBorders>
            <w:vAlign w:val="center"/>
          </w:tcPr>
          <w:p w14:paraId="55B4BA91"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r w:rsidRPr="001D6A09">
              <w:rPr>
                <w:rFonts w:ascii="Times New Roman" w:hAnsi="Times New Roman"/>
                <w:sz w:val="24"/>
                <w:szCs w:val="24"/>
              </w:rPr>
              <w:t>Il sottoscritto</w:t>
            </w:r>
          </w:p>
        </w:tc>
        <w:tc>
          <w:tcPr>
            <w:tcW w:w="7467" w:type="dxa"/>
            <w:gridSpan w:val="9"/>
            <w:tcBorders>
              <w:top w:val="single" w:sz="4" w:space="0" w:color="auto"/>
              <w:left w:val="single" w:sz="4" w:space="0" w:color="auto"/>
              <w:bottom w:val="single" w:sz="4" w:space="0" w:color="auto"/>
              <w:right w:val="single" w:sz="4" w:space="0" w:color="auto"/>
            </w:tcBorders>
            <w:vAlign w:val="center"/>
          </w:tcPr>
          <w:p w14:paraId="11663A60"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p>
        </w:tc>
      </w:tr>
      <w:tr w:rsidR="00AC0F9C" w:rsidRPr="001D6A09" w14:paraId="27D63DF1" w14:textId="77777777" w:rsidTr="00BD0157">
        <w:trPr>
          <w:trHeight w:val="397"/>
        </w:trPr>
        <w:tc>
          <w:tcPr>
            <w:tcW w:w="2391" w:type="dxa"/>
            <w:tcBorders>
              <w:top w:val="single" w:sz="4" w:space="0" w:color="auto"/>
              <w:left w:val="single" w:sz="4" w:space="0" w:color="auto"/>
              <w:bottom w:val="single" w:sz="4" w:space="0" w:color="auto"/>
              <w:right w:val="single" w:sz="4" w:space="0" w:color="auto"/>
            </w:tcBorders>
            <w:vAlign w:val="center"/>
          </w:tcPr>
          <w:p w14:paraId="60D7DB8A"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r w:rsidRPr="001D6A09">
              <w:rPr>
                <w:rFonts w:ascii="Times New Roman" w:hAnsi="Times New Roman"/>
                <w:sz w:val="24"/>
                <w:szCs w:val="24"/>
              </w:rPr>
              <w:t>nato a</w:t>
            </w:r>
          </w:p>
        </w:tc>
        <w:tc>
          <w:tcPr>
            <w:tcW w:w="3486" w:type="dxa"/>
            <w:gridSpan w:val="2"/>
            <w:tcBorders>
              <w:top w:val="single" w:sz="4" w:space="0" w:color="auto"/>
              <w:left w:val="single" w:sz="4" w:space="0" w:color="auto"/>
              <w:bottom w:val="single" w:sz="4" w:space="0" w:color="auto"/>
              <w:right w:val="single" w:sz="4" w:space="0" w:color="auto"/>
            </w:tcBorders>
            <w:vAlign w:val="center"/>
          </w:tcPr>
          <w:p w14:paraId="540E21E9"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p>
        </w:tc>
        <w:tc>
          <w:tcPr>
            <w:tcW w:w="1057" w:type="dxa"/>
            <w:gridSpan w:val="2"/>
            <w:tcBorders>
              <w:top w:val="single" w:sz="4" w:space="0" w:color="auto"/>
              <w:left w:val="single" w:sz="4" w:space="0" w:color="auto"/>
              <w:bottom w:val="single" w:sz="4" w:space="0" w:color="auto"/>
              <w:right w:val="single" w:sz="4" w:space="0" w:color="auto"/>
            </w:tcBorders>
            <w:vAlign w:val="center"/>
          </w:tcPr>
          <w:p w14:paraId="3D37CD3F"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r w:rsidRPr="001D6A09">
              <w:rPr>
                <w:rFonts w:ascii="Times New Roman" w:hAnsi="Times New Roman"/>
                <w:sz w:val="24"/>
                <w:szCs w:val="24"/>
              </w:rPr>
              <w:t>Prov.</w:t>
            </w:r>
          </w:p>
        </w:tc>
        <w:tc>
          <w:tcPr>
            <w:tcW w:w="842" w:type="dxa"/>
            <w:tcBorders>
              <w:top w:val="single" w:sz="4" w:space="0" w:color="auto"/>
              <w:left w:val="single" w:sz="4" w:space="0" w:color="auto"/>
              <w:bottom w:val="single" w:sz="4" w:space="0" w:color="auto"/>
              <w:right w:val="single" w:sz="4" w:space="0" w:color="auto"/>
            </w:tcBorders>
            <w:vAlign w:val="center"/>
          </w:tcPr>
          <w:p w14:paraId="20C9CF6B"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14:paraId="7926F410"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r w:rsidRPr="001D6A09">
              <w:rPr>
                <w:rFonts w:ascii="Times New Roman" w:hAnsi="Times New Roman"/>
                <w:sz w:val="24"/>
                <w:szCs w:val="24"/>
              </w:rPr>
              <w:t>il</w:t>
            </w:r>
          </w:p>
        </w:tc>
        <w:tc>
          <w:tcPr>
            <w:tcW w:w="1616" w:type="dxa"/>
            <w:gridSpan w:val="3"/>
            <w:tcBorders>
              <w:top w:val="single" w:sz="4" w:space="0" w:color="auto"/>
              <w:left w:val="single" w:sz="4" w:space="0" w:color="auto"/>
              <w:bottom w:val="single" w:sz="4" w:space="0" w:color="auto"/>
              <w:right w:val="single" w:sz="4" w:space="0" w:color="auto"/>
            </w:tcBorders>
            <w:vAlign w:val="center"/>
          </w:tcPr>
          <w:p w14:paraId="666E12DB"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p>
        </w:tc>
      </w:tr>
      <w:tr w:rsidR="00AC0F9C" w:rsidRPr="001D6A09" w14:paraId="3A21ADB5" w14:textId="77777777" w:rsidTr="00BD0157">
        <w:trPr>
          <w:trHeight w:val="397"/>
        </w:trPr>
        <w:tc>
          <w:tcPr>
            <w:tcW w:w="2391" w:type="dxa"/>
            <w:tcBorders>
              <w:top w:val="single" w:sz="4" w:space="0" w:color="auto"/>
              <w:left w:val="single" w:sz="4" w:space="0" w:color="auto"/>
              <w:bottom w:val="single" w:sz="4" w:space="0" w:color="auto"/>
              <w:right w:val="single" w:sz="4" w:space="0" w:color="auto"/>
            </w:tcBorders>
            <w:vAlign w:val="center"/>
          </w:tcPr>
          <w:p w14:paraId="61130CFB"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r w:rsidRPr="001D6A09">
              <w:rPr>
                <w:rFonts w:ascii="Times New Roman" w:hAnsi="Times New Roman"/>
                <w:sz w:val="24"/>
                <w:szCs w:val="24"/>
              </w:rPr>
              <w:t>in qualità di</w:t>
            </w:r>
          </w:p>
        </w:tc>
        <w:tc>
          <w:tcPr>
            <w:tcW w:w="7467" w:type="dxa"/>
            <w:gridSpan w:val="9"/>
            <w:tcBorders>
              <w:top w:val="single" w:sz="4" w:space="0" w:color="auto"/>
              <w:left w:val="single" w:sz="4" w:space="0" w:color="auto"/>
              <w:bottom w:val="single" w:sz="4" w:space="0" w:color="auto"/>
              <w:right w:val="single" w:sz="4" w:space="0" w:color="auto"/>
            </w:tcBorders>
            <w:vAlign w:val="center"/>
          </w:tcPr>
          <w:p w14:paraId="32E5EF7F" w14:textId="77777777" w:rsidR="00AC0F9C" w:rsidRPr="001D6A09" w:rsidRDefault="00AC0F9C" w:rsidP="00B8527C">
            <w:pPr>
              <w:tabs>
                <w:tab w:val="center" w:pos="4962"/>
                <w:tab w:val="left" w:pos="5529"/>
              </w:tabs>
              <w:spacing w:after="0" w:line="440" w:lineRule="exact"/>
              <w:ind w:left="-462" w:firstLine="462"/>
              <w:jc w:val="both"/>
              <w:rPr>
                <w:rFonts w:ascii="Times New Roman" w:hAnsi="Times New Roman"/>
                <w:sz w:val="24"/>
                <w:szCs w:val="24"/>
              </w:rPr>
            </w:pPr>
            <w:r w:rsidRPr="001D6A09">
              <w:rPr>
                <w:rFonts w:ascii="Times New Roman" w:hAnsi="Times New Roman"/>
                <w:sz w:val="24"/>
                <w:szCs w:val="24"/>
              </w:rPr>
              <w:t>Legale rappresentante/Procuratore (</w:t>
            </w:r>
            <w:r w:rsidRPr="001D6A09">
              <w:rPr>
                <w:rFonts w:ascii="Times New Roman" w:hAnsi="Times New Roman"/>
                <w:i/>
                <w:sz w:val="24"/>
                <w:szCs w:val="24"/>
              </w:rPr>
              <w:t>barrare la voce che non interessa</w:t>
            </w:r>
            <w:r w:rsidRPr="001D6A09">
              <w:rPr>
                <w:rFonts w:ascii="Times New Roman" w:hAnsi="Times New Roman"/>
                <w:sz w:val="24"/>
                <w:szCs w:val="24"/>
              </w:rPr>
              <w:t>)</w:t>
            </w:r>
          </w:p>
        </w:tc>
      </w:tr>
      <w:tr w:rsidR="00AC0F9C" w:rsidRPr="001D6A09" w14:paraId="705CB0D0" w14:textId="77777777" w:rsidTr="00BD0157">
        <w:trPr>
          <w:trHeight w:val="397"/>
        </w:trPr>
        <w:tc>
          <w:tcPr>
            <w:tcW w:w="2391" w:type="dxa"/>
            <w:tcBorders>
              <w:top w:val="single" w:sz="4" w:space="0" w:color="auto"/>
              <w:left w:val="single" w:sz="4" w:space="0" w:color="auto"/>
              <w:bottom w:val="single" w:sz="4" w:space="0" w:color="auto"/>
              <w:right w:val="single" w:sz="4" w:space="0" w:color="auto"/>
            </w:tcBorders>
            <w:vAlign w:val="center"/>
          </w:tcPr>
          <w:p w14:paraId="3911D90A"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r w:rsidRPr="001D6A09">
              <w:rPr>
                <w:rFonts w:ascii="Times New Roman" w:hAnsi="Times New Roman"/>
                <w:sz w:val="24"/>
                <w:szCs w:val="24"/>
              </w:rPr>
              <w:t xml:space="preserve">dell’impresa </w:t>
            </w:r>
          </w:p>
        </w:tc>
        <w:tc>
          <w:tcPr>
            <w:tcW w:w="7467" w:type="dxa"/>
            <w:gridSpan w:val="9"/>
            <w:tcBorders>
              <w:top w:val="single" w:sz="4" w:space="0" w:color="auto"/>
              <w:left w:val="single" w:sz="4" w:space="0" w:color="auto"/>
              <w:bottom w:val="single" w:sz="4" w:space="0" w:color="auto"/>
              <w:right w:val="single" w:sz="4" w:space="0" w:color="auto"/>
            </w:tcBorders>
            <w:vAlign w:val="center"/>
          </w:tcPr>
          <w:p w14:paraId="7CC017C4"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p>
        </w:tc>
      </w:tr>
      <w:tr w:rsidR="00AC0F9C" w:rsidRPr="001D6A09" w14:paraId="6D9A5A92" w14:textId="77777777" w:rsidTr="00BD0157">
        <w:trPr>
          <w:trHeight w:val="397"/>
        </w:trPr>
        <w:tc>
          <w:tcPr>
            <w:tcW w:w="2391" w:type="dxa"/>
            <w:tcBorders>
              <w:top w:val="single" w:sz="4" w:space="0" w:color="auto"/>
              <w:left w:val="single" w:sz="4" w:space="0" w:color="auto"/>
              <w:bottom w:val="single" w:sz="4" w:space="0" w:color="auto"/>
              <w:right w:val="single" w:sz="4" w:space="0" w:color="auto"/>
            </w:tcBorders>
            <w:vAlign w:val="center"/>
          </w:tcPr>
          <w:p w14:paraId="2EF80A15"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r w:rsidRPr="001D6A09">
              <w:rPr>
                <w:rFonts w:ascii="Times New Roman" w:hAnsi="Times New Roman"/>
                <w:sz w:val="24"/>
                <w:szCs w:val="24"/>
              </w:rPr>
              <w:t>con sede legale in via</w:t>
            </w:r>
          </w:p>
        </w:tc>
        <w:tc>
          <w:tcPr>
            <w:tcW w:w="6342" w:type="dxa"/>
            <w:gridSpan w:val="7"/>
            <w:tcBorders>
              <w:top w:val="single" w:sz="4" w:space="0" w:color="auto"/>
              <w:left w:val="single" w:sz="4" w:space="0" w:color="auto"/>
              <w:bottom w:val="single" w:sz="4" w:space="0" w:color="auto"/>
              <w:right w:val="single" w:sz="4" w:space="0" w:color="auto"/>
            </w:tcBorders>
            <w:vAlign w:val="center"/>
          </w:tcPr>
          <w:p w14:paraId="7CA79E78"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p>
        </w:tc>
        <w:tc>
          <w:tcPr>
            <w:tcW w:w="446" w:type="dxa"/>
            <w:tcBorders>
              <w:top w:val="single" w:sz="4" w:space="0" w:color="auto"/>
              <w:left w:val="single" w:sz="4" w:space="0" w:color="auto"/>
              <w:bottom w:val="single" w:sz="4" w:space="0" w:color="auto"/>
              <w:right w:val="single" w:sz="4" w:space="0" w:color="auto"/>
            </w:tcBorders>
            <w:vAlign w:val="center"/>
          </w:tcPr>
          <w:p w14:paraId="45774F70"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r w:rsidRPr="001D6A09">
              <w:rPr>
                <w:rFonts w:ascii="Times New Roman" w:hAnsi="Times New Roman"/>
                <w:sz w:val="24"/>
                <w:szCs w:val="24"/>
              </w:rPr>
              <w:t>n.</w:t>
            </w:r>
          </w:p>
        </w:tc>
        <w:tc>
          <w:tcPr>
            <w:tcW w:w="679" w:type="dxa"/>
            <w:tcBorders>
              <w:top w:val="single" w:sz="4" w:space="0" w:color="auto"/>
              <w:left w:val="single" w:sz="4" w:space="0" w:color="auto"/>
              <w:bottom w:val="single" w:sz="4" w:space="0" w:color="auto"/>
              <w:right w:val="single" w:sz="4" w:space="0" w:color="auto"/>
            </w:tcBorders>
            <w:vAlign w:val="center"/>
          </w:tcPr>
          <w:p w14:paraId="0D2F609F"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p>
        </w:tc>
      </w:tr>
      <w:tr w:rsidR="00AC0F9C" w:rsidRPr="001D6A09" w14:paraId="195E797F" w14:textId="77777777" w:rsidTr="00BD0157">
        <w:trPr>
          <w:trHeight w:val="397"/>
        </w:trPr>
        <w:tc>
          <w:tcPr>
            <w:tcW w:w="2391" w:type="dxa"/>
            <w:tcBorders>
              <w:top w:val="single" w:sz="4" w:space="0" w:color="auto"/>
              <w:left w:val="single" w:sz="4" w:space="0" w:color="auto"/>
              <w:bottom w:val="single" w:sz="4" w:space="0" w:color="auto"/>
              <w:right w:val="single" w:sz="4" w:space="0" w:color="auto"/>
            </w:tcBorders>
            <w:vAlign w:val="center"/>
          </w:tcPr>
          <w:p w14:paraId="559196B0"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r w:rsidRPr="001D6A09">
              <w:rPr>
                <w:rFonts w:ascii="Times New Roman" w:hAnsi="Times New Roman"/>
                <w:sz w:val="24"/>
                <w:szCs w:val="24"/>
              </w:rPr>
              <w:t>Città</w:t>
            </w:r>
          </w:p>
        </w:tc>
        <w:tc>
          <w:tcPr>
            <w:tcW w:w="5385" w:type="dxa"/>
            <w:gridSpan w:val="5"/>
            <w:tcBorders>
              <w:top w:val="single" w:sz="4" w:space="0" w:color="auto"/>
              <w:left w:val="single" w:sz="4" w:space="0" w:color="auto"/>
              <w:bottom w:val="single" w:sz="4" w:space="0" w:color="auto"/>
              <w:right w:val="single" w:sz="4" w:space="0" w:color="auto"/>
            </w:tcBorders>
            <w:vAlign w:val="center"/>
          </w:tcPr>
          <w:p w14:paraId="4D4EBD52"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r w:rsidRPr="001D6A09">
              <w:rPr>
                <w:rFonts w:ascii="Times New Roman" w:hAnsi="Times New Roman"/>
                <w:sz w:val="24"/>
                <w:szCs w:val="24"/>
              </w:rPr>
              <w:tab/>
            </w:r>
          </w:p>
        </w:tc>
        <w:tc>
          <w:tcPr>
            <w:tcW w:w="957" w:type="dxa"/>
            <w:gridSpan w:val="2"/>
            <w:tcBorders>
              <w:top w:val="single" w:sz="4" w:space="0" w:color="auto"/>
              <w:left w:val="single" w:sz="4" w:space="0" w:color="auto"/>
              <w:bottom w:val="single" w:sz="4" w:space="0" w:color="auto"/>
              <w:right w:val="single" w:sz="4" w:space="0" w:color="auto"/>
            </w:tcBorders>
            <w:vAlign w:val="center"/>
          </w:tcPr>
          <w:p w14:paraId="60C1D565"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r w:rsidRPr="001D6A09">
              <w:rPr>
                <w:rFonts w:ascii="Times New Roman" w:hAnsi="Times New Roman"/>
                <w:sz w:val="24"/>
                <w:szCs w:val="24"/>
              </w:rPr>
              <w:t>Prov.</w:t>
            </w:r>
          </w:p>
        </w:tc>
        <w:tc>
          <w:tcPr>
            <w:tcW w:w="1125" w:type="dxa"/>
            <w:gridSpan w:val="2"/>
            <w:tcBorders>
              <w:top w:val="single" w:sz="4" w:space="0" w:color="auto"/>
              <w:left w:val="single" w:sz="4" w:space="0" w:color="auto"/>
              <w:bottom w:val="single" w:sz="4" w:space="0" w:color="auto"/>
              <w:right w:val="single" w:sz="4" w:space="0" w:color="auto"/>
            </w:tcBorders>
            <w:vAlign w:val="center"/>
          </w:tcPr>
          <w:p w14:paraId="07245F08"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p>
        </w:tc>
      </w:tr>
      <w:tr w:rsidR="00AC0F9C" w:rsidRPr="001D6A09" w14:paraId="7FA5AD9D" w14:textId="77777777" w:rsidTr="00BD0157">
        <w:trPr>
          <w:trHeight w:val="397"/>
        </w:trPr>
        <w:tc>
          <w:tcPr>
            <w:tcW w:w="2391" w:type="dxa"/>
            <w:tcBorders>
              <w:top w:val="single" w:sz="4" w:space="0" w:color="auto"/>
              <w:left w:val="single" w:sz="4" w:space="0" w:color="auto"/>
              <w:bottom w:val="single" w:sz="4" w:space="0" w:color="auto"/>
              <w:right w:val="single" w:sz="4" w:space="0" w:color="auto"/>
            </w:tcBorders>
            <w:vAlign w:val="center"/>
          </w:tcPr>
          <w:p w14:paraId="5867AA78"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r w:rsidRPr="001D6A09">
              <w:rPr>
                <w:rFonts w:ascii="Times New Roman" w:hAnsi="Times New Roman"/>
                <w:sz w:val="24"/>
                <w:szCs w:val="24"/>
              </w:rPr>
              <w:t>Codice fiscale</w:t>
            </w:r>
          </w:p>
        </w:tc>
        <w:tc>
          <w:tcPr>
            <w:tcW w:w="2679" w:type="dxa"/>
            <w:tcBorders>
              <w:top w:val="single" w:sz="4" w:space="0" w:color="auto"/>
              <w:left w:val="single" w:sz="4" w:space="0" w:color="auto"/>
              <w:bottom w:val="single" w:sz="4" w:space="0" w:color="auto"/>
              <w:right w:val="single" w:sz="4" w:space="0" w:color="auto"/>
            </w:tcBorders>
            <w:vAlign w:val="center"/>
          </w:tcPr>
          <w:p w14:paraId="1C039350"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r w:rsidRPr="001D6A09">
              <w:rPr>
                <w:rFonts w:ascii="Times New Roman" w:hAnsi="Times New Roman"/>
                <w:sz w:val="24"/>
                <w:szCs w:val="24"/>
              </w:rPr>
              <w:tab/>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037361C"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r w:rsidRPr="001D6A09">
              <w:rPr>
                <w:rFonts w:ascii="Times New Roman" w:hAnsi="Times New Roman"/>
                <w:sz w:val="24"/>
                <w:szCs w:val="24"/>
              </w:rPr>
              <w:t>Partita IVA</w:t>
            </w:r>
          </w:p>
        </w:tc>
        <w:tc>
          <w:tcPr>
            <w:tcW w:w="3087" w:type="dxa"/>
            <w:gridSpan w:val="6"/>
            <w:tcBorders>
              <w:top w:val="single" w:sz="4" w:space="0" w:color="auto"/>
              <w:left w:val="single" w:sz="4" w:space="0" w:color="auto"/>
              <w:bottom w:val="single" w:sz="4" w:space="0" w:color="auto"/>
              <w:right w:val="single" w:sz="4" w:space="0" w:color="auto"/>
            </w:tcBorders>
            <w:vAlign w:val="center"/>
          </w:tcPr>
          <w:p w14:paraId="7123A609"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p>
        </w:tc>
      </w:tr>
    </w:tbl>
    <w:p w14:paraId="067D7368" w14:textId="7FA7CF77" w:rsidR="00CF5E64" w:rsidRPr="001D6A09" w:rsidRDefault="00CF5E64" w:rsidP="00CF5E64">
      <w:pPr>
        <w:widowControl w:val="0"/>
        <w:autoSpaceDE w:val="0"/>
        <w:autoSpaceDN w:val="0"/>
        <w:adjustRightInd w:val="0"/>
        <w:spacing w:after="0" w:line="240" w:lineRule="auto"/>
        <w:ind w:left="754" w:right="735"/>
        <w:jc w:val="center"/>
        <w:rPr>
          <w:rFonts w:ascii="Times New Roman" w:hAnsi="Times New Roman"/>
          <w:b/>
          <w:bCs/>
          <w:color w:val="000000"/>
          <w:sz w:val="24"/>
          <w:szCs w:val="24"/>
          <w:lang w:eastAsia="it-IT"/>
        </w:rPr>
      </w:pPr>
    </w:p>
    <w:p w14:paraId="63CEF8B2" w14:textId="47796CD3" w:rsidR="00E74C94" w:rsidRPr="001D6A09" w:rsidRDefault="00E74C94" w:rsidP="00CF5E64">
      <w:pPr>
        <w:widowControl w:val="0"/>
        <w:autoSpaceDE w:val="0"/>
        <w:autoSpaceDN w:val="0"/>
        <w:adjustRightInd w:val="0"/>
        <w:spacing w:after="0" w:line="240" w:lineRule="auto"/>
        <w:ind w:left="754" w:right="735"/>
        <w:jc w:val="center"/>
        <w:rPr>
          <w:rFonts w:ascii="Times New Roman" w:hAnsi="Times New Roman"/>
          <w:b/>
          <w:bCs/>
          <w:color w:val="000000"/>
          <w:sz w:val="24"/>
          <w:szCs w:val="24"/>
          <w:lang w:eastAsia="it-IT"/>
        </w:rPr>
      </w:pPr>
    </w:p>
    <w:p w14:paraId="1850B8D7" w14:textId="77777777" w:rsidR="00B8527C" w:rsidRPr="001D6A09" w:rsidRDefault="00B8527C" w:rsidP="00CF5E64">
      <w:pPr>
        <w:widowControl w:val="0"/>
        <w:autoSpaceDE w:val="0"/>
        <w:autoSpaceDN w:val="0"/>
        <w:adjustRightInd w:val="0"/>
        <w:spacing w:after="0" w:line="240" w:lineRule="auto"/>
        <w:ind w:left="754" w:right="735"/>
        <w:jc w:val="center"/>
        <w:rPr>
          <w:rFonts w:ascii="Times New Roman" w:hAnsi="Times New Roman"/>
          <w:b/>
          <w:bCs/>
          <w:color w:val="000000"/>
          <w:sz w:val="24"/>
          <w:szCs w:val="24"/>
          <w:lang w:eastAsia="it-IT"/>
        </w:rPr>
      </w:pPr>
    </w:p>
    <w:p w14:paraId="190AA782" w14:textId="77777777" w:rsidR="00CF5E64" w:rsidRPr="001D6A09" w:rsidRDefault="00CF5E64" w:rsidP="00CD72C9">
      <w:pPr>
        <w:widowControl w:val="0"/>
        <w:autoSpaceDE w:val="0"/>
        <w:autoSpaceDN w:val="0"/>
        <w:adjustRightInd w:val="0"/>
        <w:spacing w:after="0" w:line="240" w:lineRule="auto"/>
        <w:ind w:left="754" w:right="735"/>
        <w:contextualSpacing/>
        <w:jc w:val="center"/>
        <w:rPr>
          <w:rFonts w:ascii="Times New Roman" w:hAnsi="Times New Roman"/>
          <w:color w:val="000000"/>
          <w:sz w:val="24"/>
          <w:szCs w:val="24"/>
        </w:rPr>
      </w:pPr>
      <w:r w:rsidRPr="001D6A09">
        <w:rPr>
          <w:rFonts w:ascii="Times New Roman" w:hAnsi="Times New Roman"/>
          <w:b/>
          <w:bCs/>
          <w:color w:val="000000"/>
          <w:sz w:val="24"/>
          <w:szCs w:val="24"/>
        </w:rPr>
        <w:t>C</w:t>
      </w:r>
      <w:r w:rsidRPr="001D6A09">
        <w:rPr>
          <w:rFonts w:ascii="Times New Roman" w:hAnsi="Times New Roman"/>
          <w:b/>
          <w:bCs/>
          <w:color w:val="000000"/>
          <w:spacing w:val="1"/>
          <w:sz w:val="24"/>
          <w:szCs w:val="24"/>
        </w:rPr>
        <w:t>H</w:t>
      </w:r>
      <w:r w:rsidRPr="001D6A09">
        <w:rPr>
          <w:rFonts w:ascii="Times New Roman" w:hAnsi="Times New Roman"/>
          <w:b/>
          <w:bCs/>
          <w:color w:val="000000"/>
          <w:sz w:val="24"/>
          <w:szCs w:val="24"/>
        </w:rPr>
        <w:t>E</w:t>
      </w:r>
      <w:r w:rsidRPr="001D6A09">
        <w:rPr>
          <w:rFonts w:ascii="Times New Roman" w:hAnsi="Times New Roman"/>
          <w:b/>
          <w:bCs/>
          <w:color w:val="000000"/>
          <w:spacing w:val="-4"/>
          <w:sz w:val="24"/>
          <w:szCs w:val="24"/>
        </w:rPr>
        <w:t xml:space="preserve"> </w:t>
      </w:r>
      <w:r w:rsidRPr="001D6A09">
        <w:rPr>
          <w:rFonts w:ascii="Times New Roman" w:hAnsi="Times New Roman"/>
          <w:b/>
          <w:bCs/>
          <w:color w:val="000000"/>
          <w:spacing w:val="1"/>
          <w:sz w:val="24"/>
          <w:szCs w:val="24"/>
        </w:rPr>
        <w:t>P</w:t>
      </w:r>
      <w:r w:rsidRPr="001D6A09">
        <w:rPr>
          <w:rFonts w:ascii="Times New Roman" w:hAnsi="Times New Roman"/>
          <w:b/>
          <w:bCs/>
          <w:color w:val="000000"/>
          <w:spacing w:val="-1"/>
          <w:sz w:val="24"/>
          <w:szCs w:val="24"/>
        </w:rPr>
        <w:t>A</w:t>
      </w:r>
      <w:r w:rsidRPr="001D6A09">
        <w:rPr>
          <w:rFonts w:ascii="Times New Roman" w:hAnsi="Times New Roman"/>
          <w:b/>
          <w:bCs/>
          <w:color w:val="000000"/>
          <w:sz w:val="24"/>
          <w:szCs w:val="24"/>
        </w:rPr>
        <w:t>R</w:t>
      </w:r>
      <w:r w:rsidRPr="001D6A09">
        <w:rPr>
          <w:rFonts w:ascii="Times New Roman" w:hAnsi="Times New Roman"/>
          <w:b/>
          <w:bCs/>
          <w:color w:val="000000"/>
          <w:spacing w:val="1"/>
          <w:sz w:val="24"/>
          <w:szCs w:val="24"/>
        </w:rPr>
        <w:t>T</w:t>
      </w:r>
      <w:r w:rsidRPr="001D6A09">
        <w:rPr>
          <w:rFonts w:ascii="Times New Roman" w:hAnsi="Times New Roman"/>
          <w:b/>
          <w:bCs/>
          <w:color w:val="000000"/>
          <w:spacing w:val="3"/>
          <w:sz w:val="24"/>
          <w:szCs w:val="24"/>
        </w:rPr>
        <w:t>E</w:t>
      </w:r>
      <w:r w:rsidRPr="001D6A09">
        <w:rPr>
          <w:rFonts w:ascii="Times New Roman" w:hAnsi="Times New Roman"/>
          <w:b/>
          <w:bCs/>
          <w:color w:val="000000"/>
          <w:sz w:val="24"/>
          <w:szCs w:val="24"/>
        </w:rPr>
        <w:t>C</w:t>
      </w:r>
      <w:r w:rsidRPr="001D6A09">
        <w:rPr>
          <w:rFonts w:ascii="Times New Roman" w:hAnsi="Times New Roman"/>
          <w:b/>
          <w:bCs/>
          <w:color w:val="000000"/>
          <w:spacing w:val="-1"/>
          <w:sz w:val="24"/>
          <w:szCs w:val="24"/>
        </w:rPr>
        <w:t>I</w:t>
      </w:r>
      <w:r w:rsidRPr="001D6A09">
        <w:rPr>
          <w:rFonts w:ascii="Times New Roman" w:hAnsi="Times New Roman"/>
          <w:b/>
          <w:bCs/>
          <w:color w:val="000000"/>
          <w:spacing w:val="3"/>
          <w:sz w:val="24"/>
          <w:szCs w:val="24"/>
        </w:rPr>
        <w:t>P</w:t>
      </w:r>
      <w:r w:rsidRPr="001D6A09">
        <w:rPr>
          <w:rFonts w:ascii="Times New Roman" w:hAnsi="Times New Roman"/>
          <w:b/>
          <w:bCs/>
          <w:color w:val="000000"/>
          <w:sz w:val="24"/>
          <w:szCs w:val="24"/>
        </w:rPr>
        <w:t>A</w:t>
      </w:r>
      <w:r w:rsidRPr="001D6A09">
        <w:rPr>
          <w:rFonts w:ascii="Times New Roman" w:hAnsi="Times New Roman"/>
          <w:b/>
          <w:bCs/>
          <w:color w:val="000000"/>
          <w:spacing w:val="-13"/>
          <w:sz w:val="24"/>
          <w:szCs w:val="24"/>
        </w:rPr>
        <w:t xml:space="preserve"> </w:t>
      </w:r>
      <w:r w:rsidRPr="001D6A09">
        <w:rPr>
          <w:rFonts w:ascii="Times New Roman" w:hAnsi="Times New Roman"/>
          <w:b/>
          <w:bCs/>
          <w:color w:val="000000"/>
          <w:spacing w:val="-1"/>
          <w:sz w:val="24"/>
          <w:szCs w:val="24"/>
        </w:rPr>
        <w:t>A</w:t>
      </w:r>
      <w:r w:rsidRPr="001D6A09">
        <w:rPr>
          <w:rFonts w:ascii="Times New Roman" w:hAnsi="Times New Roman"/>
          <w:b/>
          <w:bCs/>
          <w:color w:val="000000"/>
          <w:sz w:val="24"/>
          <w:szCs w:val="24"/>
        </w:rPr>
        <w:t>L</w:t>
      </w:r>
      <w:r w:rsidRPr="001D6A09">
        <w:rPr>
          <w:rFonts w:ascii="Times New Roman" w:hAnsi="Times New Roman"/>
          <w:b/>
          <w:bCs/>
          <w:color w:val="000000"/>
          <w:spacing w:val="3"/>
          <w:sz w:val="24"/>
          <w:szCs w:val="24"/>
        </w:rPr>
        <w:t>L</w:t>
      </w:r>
      <w:r w:rsidRPr="001D6A09">
        <w:rPr>
          <w:rFonts w:ascii="Times New Roman" w:hAnsi="Times New Roman"/>
          <w:b/>
          <w:bCs/>
          <w:color w:val="000000"/>
          <w:sz w:val="24"/>
          <w:szCs w:val="24"/>
        </w:rPr>
        <w:t>A</w:t>
      </w:r>
      <w:r w:rsidRPr="001D6A09">
        <w:rPr>
          <w:rFonts w:ascii="Times New Roman" w:hAnsi="Times New Roman"/>
          <w:b/>
          <w:bCs/>
          <w:color w:val="000000"/>
          <w:spacing w:val="-6"/>
          <w:sz w:val="24"/>
          <w:szCs w:val="24"/>
        </w:rPr>
        <w:t xml:space="preserve"> </w:t>
      </w:r>
      <w:r w:rsidRPr="001D6A09">
        <w:rPr>
          <w:rFonts w:ascii="Times New Roman" w:hAnsi="Times New Roman"/>
          <w:b/>
          <w:bCs/>
          <w:color w:val="000000"/>
          <w:spacing w:val="2"/>
          <w:sz w:val="24"/>
          <w:szCs w:val="24"/>
        </w:rPr>
        <w:t>G</w:t>
      </w:r>
      <w:r w:rsidRPr="001D6A09">
        <w:rPr>
          <w:rFonts w:ascii="Times New Roman" w:hAnsi="Times New Roman"/>
          <w:b/>
          <w:bCs/>
          <w:color w:val="000000"/>
          <w:spacing w:val="-1"/>
          <w:sz w:val="24"/>
          <w:szCs w:val="24"/>
        </w:rPr>
        <w:t>A</w:t>
      </w:r>
      <w:r w:rsidRPr="001D6A09">
        <w:rPr>
          <w:rFonts w:ascii="Times New Roman" w:hAnsi="Times New Roman"/>
          <w:b/>
          <w:bCs/>
          <w:color w:val="000000"/>
          <w:spacing w:val="3"/>
          <w:sz w:val="24"/>
          <w:szCs w:val="24"/>
        </w:rPr>
        <w:t>R</w:t>
      </w:r>
      <w:r w:rsidRPr="001D6A09">
        <w:rPr>
          <w:rFonts w:ascii="Times New Roman" w:hAnsi="Times New Roman"/>
          <w:b/>
          <w:bCs/>
          <w:color w:val="000000"/>
          <w:sz w:val="24"/>
          <w:szCs w:val="24"/>
        </w:rPr>
        <w:t>A</w:t>
      </w:r>
      <w:r w:rsidRPr="001D6A09">
        <w:rPr>
          <w:rFonts w:ascii="Times New Roman" w:hAnsi="Times New Roman"/>
          <w:b/>
          <w:bCs/>
          <w:color w:val="000000"/>
          <w:spacing w:val="-6"/>
          <w:sz w:val="24"/>
          <w:szCs w:val="24"/>
        </w:rPr>
        <w:t xml:space="preserve"> </w:t>
      </w:r>
      <w:r w:rsidRPr="001D6A09">
        <w:rPr>
          <w:rFonts w:ascii="Times New Roman" w:hAnsi="Times New Roman"/>
          <w:b/>
          <w:bCs/>
          <w:color w:val="000000"/>
          <w:spacing w:val="-1"/>
          <w:sz w:val="24"/>
          <w:szCs w:val="24"/>
        </w:rPr>
        <w:t>I</w:t>
      </w:r>
      <w:r w:rsidRPr="001D6A09">
        <w:rPr>
          <w:rFonts w:ascii="Times New Roman" w:hAnsi="Times New Roman"/>
          <w:b/>
          <w:bCs/>
          <w:color w:val="000000"/>
          <w:sz w:val="24"/>
          <w:szCs w:val="24"/>
        </w:rPr>
        <w:t>N</w:t>
      </w:r>
      <w:r w:rsidRPr="001D6A09">
        <w:rPr>
          <w:rFonts w:ascii="Times New Roman" w:hAnsi="Times New Roman"/>
          <w:b/>
          <w:bCs/>
          <w:color w:val="000000"/>
          <w:spacing w:val="-2"/>
          <w:sz w:val="24"/>
          <w:szCs w:val="24"/>
        </w:rPr>
        <w:t xml:space="preserve"> </w:t>
      </w:r>
      <w:r w:rsidRPr="001D6A09">
        <w:rPr>
          <w:rFonts w:ascii="Times New Roman" w:hAnsi="Times New Roman"/>
          <w:b/>
          <w:bCs/>
          <w:color w:val="000000"/>
          <w:spacing w:val="1"/>
          <w:sz w:val="24"/>
          <w:szCs w:val="24"/>
        </w:rPr>
        <w:t>O</w:t>
      </w:r>
      <w:r w:rsidRPr="001D6A09">
        <w:rPr>
          <w:rFonts w:ascii="Times New Roman" w:hAnsi="Times New Roman"/>
          <w:b/>
          <w:bCs/>
          <w:color w:val="000000"/>
          <w:spacing w:val="2"/>
          <w:sz w:val="24"/>
          <w:szCs w:val="24"/>
        </w:rPr>
        <w:t>G</w:t>
      </w:r>
      <w:r w:rsidRPr="001D6A09">
        <w:rPr>
          <w:rFonts w:ascii="Times New Roman" w:hAnsi="Times New Roman"/>
          <w:b/>
          <w:bCs/>
          <w:color w:val="000000"/>
          <w:spacing w:val="-1"/>
          <w:sz w:val="24"/>
          <w:szCs w:val="24"/>
        </w:rPr>
        <w:t>G</w:t>
      </w:r>
      <w:r w:rsidRPr="001D6A09">
        <w:rPr>
          <w:rFonts w:ascii="Times New Roman" w:hAnsi="Times New Roman"/>
          <w:b/>
          <w:bCs/>
          <w:color w:val="000000"/>
          <w:spacing w:val="1"/>
          <w:sz w:val="24"/>
          <w:szCs w:val="24"/>
        </w:rPr>
        <w:t>ETT</w:t>
      </w:r>
      <w:r w:rsidRPr="001D6A09">
        <w:rPr>
          <w:rFonts w:ascii="Times New Roman" w:hAnsi="Times New Roman"/>
          <w:b/>
          <w:bCs/>
          <w:color w:val="000000"/>
          <w:sz w:val="24"/>
          <w:szCs w:val="24"/>
        </w:rPr>
        <w:t>O</w:t>
      </w:r>
      <w:r w:rsidRPr="001D6A09">
        <w:rPr>
          <w:rFonts w:ascii="Times New Roman" w:hAnsi="Times New Roman"/>
          <w:b/>
          <w:bCs/>
          <w:color w:val="000000"/>
          <w:spacing w:val="-11"/>
          <w:sz w:val="24"/>
          <w:szCs w:val="24"/>
        </w:rPr>
        <w:t xml:space="preserve"> </w:t>
      </w:r>
      <w:r w:rsidRPr="001D6A09">
        <w:rPr>
          <w:rFonts w:ascii="Times New Roman" w:hAnsi="Times New Roman"/>
          <w:b/>
          <w:bCs/>
          <w:color w:val="000000"/>
          <w:spacing w:val="1"/>
          <w:sz w:val="24"/>
          <w:szCs w:val="24"/>
        </w:rPr>
        <w:t>Q</w:t>
      </w:r>
      <w:r w:rsidRPr="001D6A09">
        <w:rPr>
          <w:rFonts w:ascii="Times New Roman" w:hAnsi="Times New Roman"/>
          <w:b/>
          <w:bCs/>
          <w:color w:val="000000"/>
          <w:spacing w:val="-1"/>
          <w:sz w:val="24"/>
          <w:szCs w:val="24"/>
        </w:rPr>
        <w:t>UA</w:t>
      </w:r>
      <w:r w:rsidRPr="001D6A09">
        <w:rPr>
          <w:rFonts w:ascii="Times New Roman" w:hAnsi="Times New Roman"/>
          <w:b/>
          <w:bCs/>
          <w:color w:val="000000"/>
          <w:sz w:val="24"/>
          <w:szCs w:val="24"/>
        </w:rPr>
        <w:t>LE</w:t>
      </w:r>
      <w:r w:rsidRPr="001D6A09">
        <w:rPr>
          <w:rFonts w:ascii="Times New Roman" w:hAnsi="Times New Roman"/>
          <w:color w:val="000000"/>
          <w:w w:val="99"/>
          <w:sz w:val="24"/>
          <w:szCs w:val="24"/>
        </w:rPr>
        <w:t>:</w:t>
      </w:r>
    </w:p>
    <w:p w14:paraId="48C8E9D0" w14:textId="6BCFCFF1" w:rsidR="00CF5E64" w:rsidRPr="001D6A09" w:rsidRDefault="00CF5E64" w:rsidP="00CD72C9">
      <w:pPr>
        <w:spacing w:after="0" w:line="240" w:lineRule="auto"/>
        <w:ind w:left="720"/>
        <w:contextualSpacing/>
        <w:rPr>
          <w:rFonts w:ascii="Times New Roman" w:hAnsi="Times New Roman"/>
          <w:sz w:val="24"/>
          <w:szCs w:val="24"/>
        </w:rPr>
      </w:pPr>
      <w:r w:rsidRPr="001D6A09">
        <w:rPr>
          <w:rFonts w:ascii="Times New Roman" w:hAnsi="Times New Roman"/>
          <w:sz w:val="24"/>
          <w:szCs w:val="24"/>
        </w:rPr>
        <w:t>(</w:t>
      </w:r>
      <w:r w:rsidRPr="001D6A09">
        <w:rPr>
          <w:rFonts w:ascii="Times New Roman" w:hAnsi="Times New Roman"/>
          <w:i/>
          <w:sz w:val="24"/>
          <w:szCs w:val="24"/>
        </w:rPr>
        <w:t xml:space="preserve">contrassegnare l’opzione scelta con il segno </w:t>
      </w:r>
      <w:r w:rsidRPr="001D6A09">
        <w:rPr>
          <w:rFonts w:ascii="Times New Roman" w:hAnsi="Times New Roman"/>
          <w:b/>
          <w:sz w:val="24"/>
          <w:szCs w:val="24"/>
        </w:rPr>
        <w:t>X</w:t>
      </w:r>
      <w:r w:rsidRPr="001D6A09">
        <w:rPr>
          <w:rFonts w:ascii="Times New Roman" w:hAnsi="Times New Roman"/>
          <w:i/>
          <w:sz w:val="24"/>
          <w:szCs w:val="24"/>
        </w:rPr>
        <w:t xml:space="preserve"> e barrare quelle di non interesse</w:t>
      </w:r>
      <w:r w:rsidRPr="001D6A09">
        <w:rPr>
          <w:rFonts w:ascii="Times New Roman" w:hAnsi="Times New Roman"/>
          <w:sz w:val="24"/>
          <w:szCs w:val="24"/>
        </w:rPr>
        <w:t>)</w:t>
      </w:r>
    </w:p>
    <w:p w14:paraId="1E694777" w14:textId="77777777" w:rsidR="00B8527C" w:rsidRPr="001D6A09" w:rsidRDefault="00B8527C" w:rsidP="00CD72C9">
      <w:pPr>
        <w:spacing w:after="0" w:line="240" w:lineRule="auto"/>
        <w:ind w:left="720"/>
        <w:contextualSpacing/>
        <w:rPr>
          <w:rFonts w:ascii="Times New Roman" w:hAnsi="Times New Roman"/>
          <w:sz w:val="24"/>
          <w:szCs w:val="24"/>
        </w:rPr>
      </w:pPr>
    </w:p>
    <w:p w14:paraId="5EBEA441" w14:textId="1185677C" w:rsidR="00CF5E64" w:rsidRPr="001D6A09" w:rsidRDefault="00CF5E64" w:rsidP="00CD72C9">
      <w:pPr>
        <w:widowControl w:val="0"/>
        <w:autoSpaceDE w:val="0"/>
        <w:autoSpaceDN w:val="0"/>
        <w:adjustRightInd w:val="0"/>
        <w:spacing w:after="0" w:line="240" w:lineRule="auto"/>
        <w:contextualSpacing/>
        <w:rPr>
          <w:rFonts w:ascii="Times New Roman" w:hAnsi="Times New Roman"/>
          <w:color w:val="000000"/>
          <w:sz w:val="24"/>
          <w:szCs w:val="24"/>
        </w:rPr>
      </w:pPr>
    </w:p>
    <w:p w14:paraId="45DFC74E" w14:textId="77777777" w:rsidR="00E74C94" w:rsidRPr="001D6A09" w:rsidRDefault="00E74C94" w:rsidP="00CD72C9">
      <w:pPr>
        <w:widowControl w:val="0"/>
        <w:autoSpaceDE w:val="0"/>
        <w:autoSpaceDN w:val="0"/>
        <w:adjustRightInd w:val="0"/>
        <w:spacing w:after="0" w:line="240" w:lineRule="auto"/>
        <w:contextualSpacing/>
        <w:rPr>
          <w:rFonts w:ascii="Times New Roman" w:hAnsi="Times New Roman"/>
          <w:color w:val="000000"/>
          <w:sz w:val="24"/>
          <w:szCs w:val="24"/>
        </w:rPr>
      </w:pPr>
    </w:p>
    <w:p w14:paraId="52B04DB2" w14:textId="1627B73B" w:rsidR="00CF5E64" w:rsidRPr="001D6A09" w:rsidRDefault="00CF5E64" w:rsidP="00CD72C9">
      <w:pPr>
        <w:widowControl w:val="0"/>
        <w:autoSpaceDE w:val="0"/>
        <w:autoSpaceDN w:val="0"/>
        <w:adjustRightInd w:val="0"/>
        <w:spacing w:after="0" w:line="240" w:lineRule="auto"/>
        <w:ind w:left="113" w:right="-20"/>
        <w:contextualSpacing/>
        <w:rPr>
          <w:rFonts w:ascii="Times New Roman" w:hAnsi="Times New Roman"/>
          <w:bCs/>
          <w:color w:val="000000"/>
          <w:spacing w:val="-9"/>
          <w:sz w:val="24"/>
          <w:szCs w:val="24"/>
        </w:rPr>
      </w:pPr>
      <w:r w:rsidRPr="001D6A09">
        <w:rPr>
          <w:rFonts w:ascii="Times New Roman" w:hAnsi="Times New Roman"/>
          <w:color w:val="000000"/>
          <w:sz w:val="24"/>
          <w:szCs w:val="24"/>
        </w:rPr>
        <w:t xml:space="preserve"> </w:t>
      </w:r>
      <w:r w:rsidRPr="001D6A09">
        <w:rPr>
          <w:rFonts w:ascii="Times New Roman" w:hAnsi="Times New Roman"/>
          <w:color w:val="000000"/>
          <w:spacing w:val="2"/>
          <w:sz w:val="24"/>
          <w:szCs w:val="24"/>
        </w:rPr>
        <w:t xml:space="preserve"> </w:t>
      </w:r>
      <w:r w:rsidRPr="001D6A09">
        <w:rPr>
          <w:rFonts w:ascii="Times New Roman" w:hAnsi="Times New Roman"/>
          <w:b/>
          <w:sz w:val="24"/>
          <w:szCs w:val="24"/>
        </w:rPr>
        <w:sym w:font="Symbol" w:char="F086"/>
      </w:r>
      <w:r w:rsidRPr="001D6A09">
        <w:rPr>
          <w:rFonts w:ascii="Times New Roman" w:hAnsi="Times New Roman"/>
          <w:color w:val="000000"/>
          <w:spacing w:val="-2"/>
          <w:sz w:val="24"/>
          <w:szCs w:val="24"/>
        </w:rPr>
        <w:t xml:space="preserve">   </w:t>
      </w:r>
      <w:r w:rsidRPr="001D6A09">
        <w:rPr>
          <w:rFonts w:ascii="Times New Roman" w:hAnsi="Times New Roman"/>
          <w:bCs/>
          <w:color w:val="000000"/>
          <w:spacing w:val="-1"/>
          <w:sz w:val="24"/>
          <w:szCs w:val="24"/>
        </w:rPr>
        <w:t>I</w:t>
      </w:r>
      <w:r w:rsidRPr="001D6A09">
        <w:rPr>
          <w:rFonts w:ascii="Times New Roman" w:hAnsi="Times New Roman"/>
          <w:bCs/>
          <w:color w:val="000000"/>
          <w:spacing w:val="1"/>
          <w:sz w:val="24"/>
          <w:szCs w:val="24"/>
        </w:rPr>
        <w:t>m</w:t>
      </w:r>
      <w:r w:rsidRPr="001D6A09">
        <w:rPr>
          <w:rFonts w:ascii="Times New Roman" w:hAnsi="Times New Roman"/>
          <w:bCs/>
          <w:color w:val="000000"/>
          <w:spacing w:val="2"/>
          <w:sz w:val="24"/>
          <w:szCs w:val="24"/>
        </w:rPr>
        <w:t>p</w:t>
      </w:r>
      <w:r w:rsidRPr="001D6A09">
        <w:rPr>
          <w:rFonts w:ascii="Times New Roman" w:hAnsi="Times New Roman"/>
          <w:bCs/>
          <w:color w:val="000000"/>
          <w:spacing w:val="-1"/>
          <w:sz w:val="24"/>
          <w:szCs w:val="24"/>
        </w:rPr>
        <w:t>r</w:t>
      </w:r>
      <w:r w:rsidRPr="001D6A09">
        <w:rPr>
          <w:rFonts w:ascii="Times New Roman" w:hAnsi="Times New Roman"/>
          <w:bCs/>
          <w:color w:val="000000"/>
          <w:sz w:val="24"/>
          <w:szCs w:val="24"/>
        </w:rPr>
        <w:t>e</w:t>
      </w:r>
      <w:r w:rsidRPr="001D6A09">
        <w:rPr>
          <w:rFonts w:ascii="Times New Roman" w:hAnsi="Times New Roman"/>
          <w:bCs/>
          <w:color w:val="000000"/>
          <w:spacing w:val="2"/>
          <w:sz w:val="24"/>
          <w:szCs w:val="24"/>
        </w:rPr>
        <w:t>s</w:t>
      </w:r>
      <w:r w:rsidRPr="001D6A09">
        <w:rPr>
          <w:rFonts w:ascii="Times New Roman" w:hAnsi="Times New Roman"/>
          <w:bCs/>
          <w:color w:val="000000"/>
          <w:sz w:val="24"/>
          <w:szCs w:val="24"/>
        </w:rPr>
        <w:t>a</w:t>
      </w:r>
      <w:r w:rsidRPr="001D6A09">
        <w:rPr>
          <w:rFonts w:ascii="Times New Roman" w:hAnsi="Times New Roman"/>
          <w:bCs/>
          <w:color w:val="000000"/>
          <w:spacing w:val="-9"/>
          <w:sz w:val="24"/>
          <w:szCs w:val="24"/>
        </w:rPr>
        <w:t xml:space="preserve"> individuale (art.45 comma 2 lett. a del Codice);</w:t>
      </w:r>
    </w:p>
    <w:p w14:paraId="0CAD21DC" w14:textId="77777777" w:rsidR="00E74C94" w:rsidRPr="001D6A09" w:rsidRDefault="00E74C94" w:rsidP="00CD72C9">
      <w:pPr>
        <w:widowControl w:val="0"/>
        <w:autoSpaceDE w:val="0"/>
        <w:autoSpaceDN w:val="0"/>
        <w:adjustRightInd w:val="0"/>
        <w:spacing w:after="0" w:line="240" w:lineRule="auto"/>
        <w:ind w:left="113" w:right="-20"/>
        <w:contextualSpacing/>
        <w:rPr>
          <w:rFonts w:ascii="Times New Roman" w:hAnsi="Times New Roman"/>
          <w:bCs/>
          <w:color w:val="000000"/>
          <w:spacing w:val="-9"/>
          <w:sz w:val="24"/>
          <w:szCs w:val="24"/>
        </w:rPr>
      </w:pPr>
    </w:p>
    <w:p w14:paraId="50A177B6" w14:textId="6A207CC5" w:rsidR="00CF5E64" w:rsidRPr="001D6A09" w:rsidRDefault="00CF5E64" w:rsidP="00CD72C9">
      <w:pPr>
        <w:widowControl w:val="0"/>
        <w:autoSpaceDE w:val="0"/>
        <w:autoSpaceDN w:val="0"/>
        <w:adjustRightInd w:val="0"/>
        <w:spacing w:after="0" w:line="240" w:lineRule="auto"/>
        <w:contextualSpacing/>
        <w:rPr>
          <w:rFonts w:ascii="Times New Roman" w:hAnsi="Times New Roman"/>
          <w:bCs/>
          <w:color w:val="000000"/>
          <w:spacing w:val="-1"/>
          <w:sz w:val="24"/>
          <w:szCs w:val="24"/>
        </w:rPr>
      </w:pPr>
      <w:r w:rsidRPr="001D6A09">
        <w:rPr>
          <w:rFonts w:ascii="Times New Roman" w:hAnsi="Times New Roman"/>
          <w:sz w:val="24"/>
          <w:szCs w:val="24"/>
        </w:rPr>
        <w:t xml:space="preserve">    </w:t>
      </w:r>
      <w:r w:rsidRPr="001D6A09">
        <w:rPr>
          <w:rFonts w:ascii="Times New Roman" w:hAnsi="Times New Roman"/>
          <w:b/>
          <w:sz w:val="24"/>
          <w:szCs w:val="24"/>
        </w:rPr>
        <w:sym w:font="Symbol" w:char="F086"/>
      </w:r>
      <w:r w:rsidRPr="001D6A09">
        <w:rPr>
          <w:rFonts w:ascii="Times New Roman" w:hAnsi="Times New Roman"/>
          <w:color w:val="000000"/>
          <w:spacing w:val="-2"/>
          <w:sz w:val="24"/>
          <w:szCs w:val="24"/>
        </w:rPr>
        <w:t xml:space="preserve"> </w:t>
      </w:r>
      <w:r w:rsidRPr="001D6A09">
        <w:rPr>
          <w:rFonts w:ascii="Times New Roman" w:hAnsi="Times New Roman"/>
          <w:bCs/>
          <w:color w:val="000000"/>
          <w:spacing w:val="-1"/>
          <w:sz w:val="24"/>
          <w:szCs w:val="24"/>
        </w:rPr>
        <w:t xml:space="preserve">  Società (</w:t>
      </w:r>
      <w:r w:rsidRPr="001D6A09">
        <w:rPr>
          <w:rFonts w:ascii="Times New Roman" w:hAnsi="Times New Roman"/>
          <w:bCs/>
          <w:i/>
          <w:color w:val="000000"/>
          <w:spacing w:val="-1"/>
          <w:sz w:val="24"/>
          <w:szCs w:val="24"/>
        </w:rPr>
        <w:t>specificare tipo</w:t>
      </w:r>
      <w:r w:rsidRPr="001D6A09">
        <w:rPr>
          <w:rFonts w:ascii="Times New Roman" w:hAnsi="Times New Roman"/>
          <w:bCs/>
          <w:color w:val="000000"/>
          <w:spacing w:val="-1"/>
          <w:sz w:val="24"/>
          <w:szCs w:val="24"/>
        </w:rPr>
        <w:t>) ____________________;</w:t>
      </w:r>
    </w:p>
    <w:p w14:paraId="7B5F91B1" w14:textId="77777777" w:rsidR="00E74C94" w:rsidRPr="001D6A09" w:rsidRDefault="00E74C94" w:rsidP="00CD72C9">
      <w:pPr>
        <w:widowControl w:val="0"/>
        <w:autoSpaceDE w:val="0"/>
        <w:autoSpaceDN w:val="0"/>
        <w:adjustRightInd w:val="0"/>
        <w:spacing w:after="0" w:line="240" w:lineRule="auto"/>
        <w:contextualSpacing/>
        <w:rPr>
          <w:rFonts w:ascii="Times New Roman" w:hAnsi="Times New Roman"/>
          <w:sz w:val="24"/>
          <w:szCs w:val="24"/>
        </w:rPr>
      </w:pPr>
    </w:p>
    <w:p w14:paraId="5D7A56FC" w14:textId="1C65245F" w:rsidR="00CF5E64" w:rsidRPr="001D6A09" w:rsidRDefault="00CF5E64" w:rsidP="00CD72C9">
      <w:pPr>
        <w:widowControl w:val="0"/>
        <w:autoSpaceDE w:val="0"/>
        <w:autoSpaceDN w:val="0"/>
        <w:adjustRightInd w:val="0"/>
        <w:spacing w:after="0" w:line="240" w:lineRule="auto"/>
        <w:ind w:left="113" w:right="-20"/>
        <w:contextualSpacing/>
        <w:rPr>
          <w:rFonts w:ascii="Times New Roman" w:hAnsi="Times New Roman"/>
          <w:bCs/>
          <w:color w:val="000000"/>
          <w:spacing w:val="-9"/>
          <w:sz w:val="24"/>
          <w:szCs w:val="24"/>
        </w:rPr>
      </w:pPr>
      <w:r w:rsidRPr="001D6A09">
        <w:rPr>
          <w:rFonts w:ascii="Times New Roman" w:hAnsi="Times New Roman"/>
          <w:color w:val="000000"/>
          <w:sz w:val="24"/>
          <w:szCs w:val="24"/>
        </w:rPr>
        <w:t xml:space="preserve"> </w:t>
      </w:r>
      <w:r w:rsidRPr="001D6A09">
        <w:rPr>
          <w:rFonts w:ascii="Times New Roman" w:hAnsi="Times New Roman"/>
          <w:color w:val="000000"/>
          <w:spacing w:val="2"/>
          <w:sz w:val="24"/>
          <w:szCs w:val="24"/>
        </w:rPr>
        <w:t xml:space="preserve"> </w:t>
      </w:r>
      <w:r w:rsidRPr="001D6A09">
        <w:rPr>
          <w:rFonts w:ascii="Times New Roman" w:hAnsi="Times New Roman"/>
          <w:b/>
          <w:sz w:val="24"/>
          <w:szCs w:val="24"/>
        </w:rPr>
        <w:sym w:font="Symbol" w:char="F086"/>
      </w:r>
      <w:r w:rsidRPr="001D6A09">
        <w:rPr>
          <w:rFonts w:ascii="Times New Roman" w:hAnsi="Times New Roman"/>
          <w:b/>
          <w:color w:val="000000"/>
          <w:spacing w:val="-2"/>
          <w:sz w:val="24"/>
          <w:szCs w:val="24"/>
        </w:rPr>
        <w:t xml:space="preserve"> </w:t>
      </w:r>
      <w:r w:rsidRPr="001D6A09">
        <w:rPr>
          <w:rFonts w:ascii="Times New Roman" w:hAnsi="Times New Roman"/>
          <w:bCs/>
          <w:color w:val="000000"/>
          <w:spacing w:val="-1"/>
          <w:sz w:val="24"/>
          <w:szCs w:val="24"/>
        </w:rPr>
        <w:t xml:space="preserve"> Consorzio tra società cooperative di produzione e lavoro</w:t>
      </w:r>
      <w:r w:rsidRPr="001D6A09">
        <w:rPr>
          <w:rFonts w:ascii="Times New Roman" w:hAnsi="Times New Roman"/>
          <w:bCs/>
          <w:color w:val="000000"/>
          <w:spacing w:val="-9"/>
          <w:sz w:val="24"/>
          <w:szCs w:val="24"/>
        </w:rPr>
        <w:t xml:space="preserve"> (art.45 comma 2 lett. b del Codice);</w:t>
      </w:r>
    </w:p>
    <w:p w14:paraId="6F3107BB" w14:textId="77777777" w:rsidR="00E74C94" w:rsidRPr="001D6A09" w:rsidRDefault="00E74C94" w:rsidP="00CD72C9">
      <w:pPr>
        <w:widowControl w:val="0"/>
        <w:autoSpaceDE w:val="0"/>
        <w:autoSpaceDN w:val="0"/>
        <w:adjustRightInd w:val="0"/>
        <w:spacing w:after="0" w:line="240" w:lineRule="auto"/>
        <w:ind w:left="113" w:right="-20"/>
        <w:contextualSpacing/>
        <w:rPr>
          <w:rFonts w:ascii="Times New Roman" w:hAnsi="Times New Roman"/>
          <w:bCs/>
          <w:color w:val="000000"/>
          <w:spacing w:val="-9"/>
          <w:sz w:val="24"/>
          <w:szCs w:val="24"/>
        </w:rPr>
      </w:pPr>
    </w:p>
    <w:p w14:paraId="3967E188" w14:textId="47028C1E" w:rsidR="00CF5E64" w:rsidRPr="001D6A09" w:rsidRDefault="00CF5E64" w:rsidP="00CD72C9">
      <w:pPr>
        <w:widowControl w:val="0"/>
        <w:autoSpaceDE w:val="0"/>
        <w:autoSpaceDN w:val="0"/>
        <w:adjustRightInd w:val="0"/>
        <w:spacing w:after="0" w:line="240" w:lineRule="auto"/>
        <w:ind w:left="113" w:right="-20"/>
        <w:contextualSpacing/>
        <w:rPr>
          <w:rFonts w:ascii="Times New Roman" w:hAnsi="Times New Roman"/>
          <w:bCs/>
          <w:color w:val="000000"/>
          <w:spacing w:val="-9"/>
          <w:sz w:val="24"/>
          <w:szCs w:val="24"/>
        </w:rPr>
      </w:pPr>
      <w:r w:rsidRPr="001D6A09">
        <w:rPr>
          <w:rFonts w:ascii="Times New Roman" w:hAnsi="Times New Roman"/>
          <w:color w:val="000000"/>
          <w:sz w:val="24"/>
          <w:szCs w:val="24"/>
        </w:rPr>
        <w:t xml:space="preserve"> </w:t>
      </w:r>
      <w:r w:rsidRPr="001D6A09">
        <w:rPr>
          <w:rFonts w:ascii="Times New Roman" w:hAnsi="Times New Roman"/>
          <w:color w:val="000000"/>
          <w:spacing w:val="2"/>
          <w:sz w:val="24"/>
          <w:szCs w:val="24"/>
        </w:rPr>
        <w:t xml:space="preserve"> </w:t>
      </w:r>
      <w:r w:rsidRPr="001D6A09">
        <w:rPr>
          <w:rFonts w:ascii="Times New Roman" w:hAnsi="Times New Roman"/>
          <w:b/>
          <w:sz w:val="24"/>
          <w:szCs w:val="24"/>
        </w:rPr>
        <w:sym w:font="Symbol" w:char="F086"/>
      </w:r>
      <w:r w:rsidRPr="001D6A09">
        <w:rPr>
          <w:rFonts w:ascii="Times New Roman" w:hAnsi="Times New Roman"/>
          <w:b/>
          <w:color w:val="000000"/>
          <w:spacing w:val="-2"/>
          <w:sz w:val="24"/>
          <w:szCs w:val="24"/>
        </w:rPr>
        <w:t xml:space="preserve"> </w:t>
      </w:r>
      <w:r w:rsidRPr="001D6A09">
        <w:rPr>
          <w:rFonts w:ascii="Times New Roman" w:hAnsi="Times New Roman"/>
          <w:bCs/>
          <w:color w:val="000000"/>
          <w:spacing w:val="-1"/>
          <w:sz w:val="24"/>
          <w:szCs w:val="24"/>
        </w:rPr>
        <w:t xml:space="preserve"> Consorzio tra imprese</w:t>
      </w:r>
      <w:r w:rsidRPr="001D6A09">
        <w:rPr>
          <w:rFonts w:ascii="Times New Roman" w:hAnsi="Times New Roman"/>
          <w:bCs/>
          <w:color w:val="000000"/>
          <w:spacing w:val="-9"/>
          <w:sz w:val="24"/>
          <w:szCs w:val="24"/>
        </w:rPr>
        <w:t xml:space="preserve"> artigiane (art.45 comma 2 lett. b del Codice);</w:t>
      </w:r>
    </w:p>
    <w:p w14:paraId="47C6260D" w14:textId="77777777" w:rsidR="00E74C94" w:rsidRPr="001D6A09" w:rsidRDefault="00E74C94" w:rsidP="00CD72C9">
      <w:pPr>
        <w:widowControl w:val="0"/>
        <w:autoSpaceDE w:val="0"/>
        <w:autoSpaceDN w:val="0"/>
        <w:adjustRightInd w:val="0"/>
        <w:spacing w:after="0" w:line="240" w:lineRule="auto"/>
        <w:ind w:left="113" w:right="-20"/>
        <w:contextualSpacing/>
        <w:rPr>
          <w:rFonts w:ascii="Times New Roman" w:hAnsi="Times New Roman"/>
          <w:bCs/>
          <w:color w:val="000000"/>
          <w:spacing w:val="-9"/>
          <w:sz w:val="24"/>
          <w:szCs w:val="24"/>
        </w:rPr>
      </w:pPr>
    </w:p>
    <w:p w14:paraId="6143EC08" w14:textId="47E75DE5" w:rsidR="00CF5E64" w:rsidRPr="001D6A09" w:rsidRDefault="00CF5E64" w:rsidP="00CD72C9">
      <w:pPr>
        <w:widowControl w:val="0"/>
        <w:autoSpaceDE w:val="0"/>
        <w:autoSpaceDN w:val="0"/>
        <w:adjustRightInd w:val="0"/>
        <w:spacing w:after="0" w:line="240" w:lineRule="auto"/>
        <w:ind w:left="113" w:right="-20"/>
        <w:contextualSpacing/>
        <w:rPr>
          <w:rFonts w:ascii="Times New Roman" w:hAnsi="Times New Roman"/>
          <w:bCs/>
          <w:color w:val="000000"/>
          <w:spacing w:val="-9"/>
          <w:sz w:val="24"/>
          <w:szCs w:val="24"/>
        </w:rPr>
      </w:pPr>
      <w:r w:rsidRPr="001D6A09">
        <w:rPr>
          <w:rFonts w:ascii="Times New Roman" w:hAnsi="Times New Roman"/>
          <w:color w:val="000000"/>
          <w:sz w:val="24"/>
          <w:szCs w:val="24"/>
        </w:rPr>
        <w:t xml:space="preserve"> </w:t>
      </w:r>
      <w:r w:rsidRPr="001D6A09">
        <w:rPr>
          <w:rFonts w:ascii="Times New Roman" w:hAnsi="Times New Roman"/>
          <w:color w:val="000000"/>
          <w:spacing w:val="2"/>
          <w:sz w:val="24"/>
          <w:szCs w:val="24"/>
        </w:rPr>
        <w:t xml:space="preserve"> </w:t>
      </w:r>
      <w:r w:rsidRPr="001D6A09">
        <w:rPr>
          <w:rFonts w:ascii="Times New Roman" w:hAnsi="Times New Roman"/>
          <w:b/>
          <w:sz w:val="24"/>
          <w:szCs w:val="24"/>
        </w:rPr>
        <w:sym w:font="Symbol" w:char="F086"/>
      </w:r>
      <w:r w:rsidRPr="001D6A09">
        <w:rPr>
          <w:rFonts w:ascii="Times New Roman" w:hAnsi="Times New Roman"/>
          <w:color w:val="000000"/>
          <w:spacing w:val="-2"/>
          <w:sz w:val="24"/>
          <w:szCs w:val="24"/>
        </w:rPr>
        <w:t xml:space="preserve"> </w:t>
      </w:r>
      <w:r w:rsidRPr="001D6A09">
        <w:rPr>
          <w:rFonts w:ascii="Times New Roman" w:hAnsi="Times New Roman"/>
          <w:bCs/>
          <w:color w:val="000000"/>
          <w:spacing w:val="-1"/>
          <w:sz w:val="24"/>
          <w:szCs w:val="24"/>
        </w:rPr>
        <w:t xml:space="preserve"> Consorzio stabile</w:t>
      </w:r>
      <w:r w:rsidRPr="001D6A09">
        <w:rPr>
          <w:rFonts w:ascii="Times New Roman" w:hAnsi="Times New Roman"/>
          <w:bCs/>
          <w:color w:val="000000"/>
          <w:spacing w:val="-9"/>
          <w:sz w:val="24"/>
          <w:szCs w:val="24"/>
        </w:rPr>
        <w:t xml:space="preserve"> (art.45 comma 2 lett. c del Codice);</w:t>
      </w:r>
    </w:p>
    <w:p w14:paraId="120A06D7" w14:textId="77777777" w:rsidR="00B8527C" w:rsidRPr="001D6A09" w:rsidRDefault="00B8527C" w:rsidP="00CD72C9">
      <w:pPr>
        <w:widowControl w:val="0"/>
        <w:autoSpaceDE w:val="0"/>
        <w:autoSpaceDN w:val="0"/>
        <w:adjustRightInd w:val="0"/>
        <w:spacing w:after="0" w:line="240" w:lineRule="auto"/>
        <w:ind w:left="113" w:right="-20"/>
        <w:contextualSpacing/>
        <w:rPr>
          <w:rFonts w:ascii="Times New Roman" w:hAnsi="Times New Roman"/>
          <w:bCs/>
          <w:color w:val="000000"/>
          <w:spacing w:val="-9"/>
          <w:sz w:val="24"/>
          <w:szCs w:val="24"/>
        </w:rPr>
      </w:pPr>
    </w:p>
    <w:p w14:paraId="217D6BB3" w14:textId="77777777" w:rsidR="00E74C94" w:rsidRPr="001D6A09" w:rsidRDefault="00E74C94" w:rsidP="00CD72C9">
      <w:pPr>
        <w:widowControl w:val="0"/>
        <w:autoSpaceDE w:val="0"/>
        <w:autoSpaceDN w:val="0"/>
        <w:adjustRightInd w:val="0"/>
        <w:spacing w:after="0" w:line="240" w:lineRule="auto"/>
        <w:ind w:left="113" w:right="-20"/>
        <w:contextualSpacing/>
        <w:rPr>
          <w:rFonts w:ascii="Times New Roman" w:hAnsi="Times New Roman"/>
          <w:bCs/>
          <w:color w:val="000000"/>
          <w:spacing w:val="-9"/>
          <w:sz w:val="24"/>
          <w:szCs w:val="24"/>
        </w:rPr>
      </w:pPr>
    </w:p>
    <w:p w14:paraId="2199A239" w14:textId="77777777" w:rsidR="00E74C94" w:rsidRPr="001D6A09" w:rsidRDefault="00CF5E64" w:rsidP="00CD72C9">
      <w:pPr>
        <w:widowControl w:val="0"/>
        <w:autoSpaceDE w:val="0"/>
        <w:autoSpaceDN w:val="0"/>
        <w:adjustRightInd w:val="0"/>
        <w:spacing w:after="0" w:line="240" w:lineRule="auto"/>
        <w:ind w:left="113" w:right="-20"/>
        <w:contextualSpacing/>
        <w:rPr>
          <w:rFonts w:ascii="Times New Roman" w:hAnsi="Times New Roman"/>
          <w:bCs/>
          <w:color w:val="000000"/>
          <w:spacing w:val="-9"/>
          <w:sz w:val="24"/>
          <w:szCs w:val="24"/>
        </w:rPr>
      </w:pPr>
      <w:r w:rsidRPr="001D6A09">
        <w:rPr>
          <w:rFonts w:ascii="Times New Roman" w:hAnsi="Times New Roman"/>
          <w:sz w:val="24"/>
          <w:szCs w:val="24"/>
        </w:rPr>
        <w:t xml:space="preserve">  </w:t>
      </w:r>
      <w:r w:rsidRPr="001D6A09">
        <w:rPr>
          <w:rFonts w:ascii="Times New Roman" w:hAnsi="Times New Roman"/>
          <w:b/>
          <w:sz w:val="24"/>
          <w:szCs w:val="24"/>
        </w:rPr>
        <w:sym w:font="Symbol" w:char="F086"/>
      </w:r>
      <w:r w:rsidRPr="001D6A09">
        <w:rPr>
          <w:rFonts w:ascii="Times New Roman" w:hAnsi="Times New Roman"/>
          <w:b/>
          <w:color w:val="000000"/>
          <w:spacing w:val="-2"/>
          <w:sz w:val="24"/>
          <w:szCs w:val="24"/>
        </w:rPr>
        <w:t xml:space="preserve"> </w:t>
      </w:r>
      <w:r w:rsidRPr="001D6A09">
        <w:rPr>
          <w:rFonts w:ascii="Times New Roman" w:hAnsi="Times New Roman"/>
          <w:bCs/>
          <w:color w:val="000000"/>
          <w:spacing w:val="-1"/>
          <w:sz w:val="24"/>
          <w:szCs w:val="24"/>
        </w:rPr>
        <w:t xml:space="preserve"> Raggruppamento Temporaneo d’Imprese</w:t>
      </w:r>
      <w:r w:rsidRPr="001D6A09">
        <w:rPr>
          <w:rFonts w:ascii="Times New Roman" w:hAnsi="Times New Roman"/>
          <w:bCs/>
          <w:color w:val="000000"/>
          <w:spacing w:val="-9"/>
          <w:sz w:val="24"/>
          <w:szCs w:val="24"/>
        </w:rPr>
        <w:t xml:space="preserve"> </w:t>
      </w:r>
      <w:r w:rsidRPr="001D6A09">
        <w:rPr>
          <w:rFonts w:ascii="Times New Roman" w:hAnsi="Times New Roman"/>
          <w:sz w:val="24"/>
          <w:szCs w:val="24"/>
        </w:rPr>
        <w:sym w:font="Symbol" w:char="F086"/>
      </w:r>
      <w:r w:rsidRPr="001D6A09">
        <w:rPr>
          <w:rFonts w:ascii="Times New Roman" w:hAnsi="Times New Roman"/>
          <w:sz w:val="24"/>
          <w:szCs w:val="24"/>
        </w:rPr>
        <w:t xml:space="preserve"> </w:t>
      </w:r>
      <w:r w:rsidRPr="001D6A09">
        <w:rPr>
          <w:rFonts w:ascii="Times New Roman" w:hAnsi="Times New Roman"/>
          <w:bCs/>
          <w:color w:val="000000"/>
          <w:spacing w:val="-9"/>
          <w:sz w:val="24"/>
          <w:szCs w:val="24"/>
        </w:rPr>
        <w:t xml:space="preserve">non costituito  </w:t>
      </w:r>
      <w:r w:rsidRPr="001D6A09">
        <w:rPr>
          <w:rFonts w:ascii="Times New Roman" w:hAnsi="Times New Roman"/>
          <w:sz w:val="24"/>
          <w:szCs w:val="24"/>
        </w:rPr>
        <w:sym w:font="Symbol" w:char="F086"/>
      </w:r>
      <w:r w:rsidRPr="001D6A09">
        <w:rPr>
          <w:rFonts w:ascii="Times New Roman" w:hAnsi="Times New Roman"/>
          <w:sz w:val="24"/>
          <w:szCs w:val="24"/>
        </w:rPr>
        <w:t xml:space="preserve"> </w:t>
      </w:r>
      <w:r w:rsidRPr="001D6A09">
        <w:rPr>
          <w:rFonts w:ascii="Times New Roman" w:hAnsi="Times New Roman"/>
          <w:bCs/>
          <w:color w:val="000000"/>
          <w:spacing w:val="-9"/>
          <w:sz w:val="24"/>
          <w:szCs w:val="24"/>
        </w:rPr>
        <w:t xml:space="preserve">costituito  (art.45 comma 2 lett. d </w:t>
      </w:r>
    </w:p>
    <w:p w14:paraId="05C2CFA4" w14:textId="5787AAA8" w:rsidR="00CF5E64" w:rsidRPr="001D6A09" w:rsidRDefault="00E74C94" w:rsidP="00CD72C9">
      <w:pPr>
        <w:widowControl w:val="0"/>
        <w:autoSpaceDE w:val="0"/>
        <w:autoSpaceDN w:val="0"/>
        <w:adjustRightInd w:val="0"/>
        <w:spacing w:after="0" w:line="240" w:lineRule="auto"/>
        <w:ind w:left="113" w:right="-20"/>
        <w:contextualSpacing/>
        <w:rPr>
          <w:rFonts w:ascii="Times New Roman" w:hAnsi="Times New Roman"/>
          <w:bCs/>
          <w:color w:val="000000"/>
          <w:spacing w:val="-9"/>
          <w:sz w:val="24"/>
          <w:szCs w:val="24"/>
        </w:rPr>
      </w:pPr>
      <w:r w:rsidRPr="001D6A09">
        <w:rPr>
          <w:rFonts w:ascii="Times New Roman" w:hAnsi="Times New Roman"/>
          <w:b/>
          <w:sz w:val="24"/>
          <w:szCs w:val="24"/>
        </w:rPr>
        <w:t xml:space="preserve">      </w:t>
      </w:r>
      <w:r w:rsidR="00CF5E64" w:rsidRPr="001D6A09">
        <w:rPr>
          <w:rFonts w:ascii="Times New Roman" w:hAnsi="Times New Roman"/>
          <w:bCs/>
          <w:color w:val="000000"/>
          <w:spacing w:val="-9"/>
          <w:sz w:val="24"/>
          <w:szCs w:val="24"/>
        </w:rPr>
        <w:t>del Codice);</w:t>
      </w:r>
    </w:p>
    <w:p w14:paraId="135883AE" w14:textId="2C3FE105" w:rsidR="00E74C94" w:rsidRPr="001D6A09" w:rsidRDefault="00E74C94" w:rsidP="00CD72C9">
      <w:pPr>
        <w:widowControl w:val="0"/>
        <w:autoSpaceDE w:val="0"/>
        <w:autoSpaceDN w:val="0"/>
        <w:adjustRightInd w:val="0"/>
        <w:spacing w:after="0" w:line="240" w:lineRule="auto"/>
        <w:ind w:left="113" w:right="-20"/>
        <w:contextualSpacing/>
        <w:rPr>
          <w:rFonts w:ascii="Times New Roman" w:hAnsi="Times New Roman"/>
          <w:bCs/>
          <w:color w:val="000000"/>
          <w:spacing w:val="-9"/>
          <w:sz w:val="24"/>
          <w:szCs w:val="24"/>
        </w:rPr>
      </w:pPr>
    </w:p>
    <w:p w14:paraId="1DA48D2A" w14:textId="45C05A51" w:rsidR="00CF5E64" w:rsidRPr="001D6A09" w:rsidRDefault="00CF5E64" w:rsidP="00CD72C9">
      <w:pPr>
        <w:widowControl w:val="0"/>
        <w:autoSpaceDE w:val="0"/>
        <w:autoSpaceDN w:val="0"/>
        <w:adjustRightInd w:val="0"/>
        <w:spacing w:after="0" w:line="240" w:lineRule="auto"/>
        <w:ind w:left="113" w:right="-20"/>
        <w:contextualSpacing/>
        <w:rPr>
          <w:rFonts w:ascii="Times New Roman" w:hAnsi="Times New Roman"/>
          <w:bCs/>
          <w:color w:val="000000"/>
          <w:spacing w:val="-9"/>
          <w:sz w:val="24"/>
          <w:szCs w:val="24"/>
        </w:rPr>
      </w:pPr>
      <w:r w:rsidRPr="001D6A09">
        <w:rPr>
          <w:rFonts w:ascii="Times New Roman" w:hAnsi="Times New Roman"/>
          <w:color w:val="000000"/>
          <w:sz w:val="24"/>
          <w:szCs w:val="24"/>
        </w:rPr>
        <w:t xml:space="preserve"> </w:t>
      </w:r>
      <w:r w:rsidRPr="001D6A09">
        <w:rPr>
          <w:rFonts w:ascii="Times New Roman" w:hAnsi="Times New Roman"/>
          <w:color w:val="000000"/>
          <w:spacing w:val="2"/>
          <w:sz w:val="24"/>
          <w:szCs w:val="24"/>
        </w:rPr>
        <w:t xml:space="preserve"> </w:t>
      </w:r>
      <w:r w:rsidRPr="001D6A09">
        <w:rPr>
          <w:rFonts w:ascii="Times New Roman" w:hAnsi="Times New Roman"/>
          <w:b/>
          <w:sz w:val="24"/>
          <w:szCs w:val="24"/>
        </w:rPr>
        <w:sym w:font="Symbol" w:char="F086"/>
      </w:r>
      <w:r w:rsidRPr="001D6A09">
        <w:rPr>
          <w:rFonts w:ascii="Times New Roman" w:hAnsi="Times New Roman"/>
          <w:color w:val="000000"/>
          <w:spacing w:val="-2"/>
          <w:sz w:val="24"/>
          <w:szCs w:val="24"/>
        </w:rPr>
        <w:t xml:space="preserve"> </w:t>
      </w:r>
      <w:r w:rsidRPr="001D6A09">
        <w:rPr>
          <w:rFonts w:ascii="Times New Roman" w:hAnsi="Times New Roman"/>
          <w:bCs/>
          <w:color w:val="000000"/>
          <w:spacing w:val="-1"/>
          <w:sz w:val="24"/>
          <w:szCs w:val="24"/>
        </w:rPr>
        <w:t xml:space="preserve"> Consorzio Ordinario </w:t>
      </w:r>
      <w:r w:rsidRPr="001D6A09">
        <w:rPr>
          <w:rFonts w:ascii="Times New Roman" w:hAnsi="Times New Roman"/>
          <w:sz w:val="24"/>
          <w:szCs w:val="24"/>
        </w:rPr>
        <w:sym w:font="Symbol" w:char="F086"/>
      </w:r>
      <w:r w:rsidRPr="001D6A09">
        <w:rPr>
          <w:rFonts w:ascii="Times New Roman" w:hAnsi="Times New Roman"/>
          <w:sz w:val="24"/>
          <w:szCs w:val="24"/>
        </w:rPr>
        <w:t xml:space="preserve"> </w:t>
      </w:r>
      <w:r w:rsidRPr="001D6A09">
        <w:rPr>
          <w:rFonts w:ascii="Times New Roman" w:hAnsi="Times New Roman"/>
          <w:bCs/>
          <w:color w:val="000000"/>
          <w:spacing w:val="-9"/>
          <w:sz w:val="24"/>
          <w:szCs w:val="24"/>
        </w:rPr>
        <w:t xml:space="preserve">non costituito  </w:t>
      </w:r>
      <w:r w:rsidRPr="001D6A09">
        <w:rPr>
          <w:rFonts w:ascii="Times New Roman" w:hAnsi="Times New Roman"/>
          <w:sz w:val="24"/>
          <w:szCs w:val="24"/>
        </w:rPr>
        <w:sym w:font="Symbol" w:char="F086"/>
      </w:r>
      <w:r w:rsidRPr="001D6A09">
        <w:rPr>
          <w:rFonts w:ascii="Times New Roman" w:hAnsi="Times New Roman"/>
          <w:sz w:val="24"/>
          <w:szCs w:val="24"/>
        </w:rPr>
        <w:t xml:space="preserve"> </w:t>
      </w:r>
      <w:r w:rsidRPr="001D6A09">
        <w:rPr>
          <w:rFonts w:ascii="Times New Roman" w:hAnsi="Times New Roman"/>
          <w:bCs/>
          <w:color w:val="000000"/>
          <w:spacing w:val="-9"/>
          <w:sz w:val="24"/>
          <w:szCs w:val="24"/>
        </w:rPr>
        <w:t>costituito (art.45 comma 2 lett. e del Codice);</w:t>
      </w:r>
    </w:p>
    <w:p w14:paraId="7F55A06D" w14:textId="77777777" w:rsidR="00E74C94" w:rsidRPr="001D6A09" w:rsidRDefault="00E74C94" w:rsidP="00CD72C9">
      <w:pPr>
        <w:widowControl w:val="0"/>
        <w:autoSpaceDE w:val="0"/>
        <w:autoSpaceDN w:val="0"/>
        <w:adjustRightInd w:val="0"/>
        <w:spacing w:after="0" w:line="240" w:lineRule="auto"/>
        <w:ind w:left="113" w:right="-20"/>
        <w:contextualSpacing/>
        <w:rPr>
          <w:rFonts w:ascii="Times New Roman" w:hAnsi="Times New Roman"/>
          <w:bCs/>
          <w:color w:val="000000"/>
          <w:spacing w:val="-9"/>
          <w:sz w:val="24"/>
          <w:szCs w:val="24"/>
        </w:rPr>
      </w:pPr>
    </w:p>
    <w:p w14:paraId="4CC83BC7" w14:textId="12F86EFC" w:rsidR="00CF5E64" w:rsidRPr="001D6A09" w:rsidRDefault="00CF5E64" w:rsidP="00CD72C9">
      <w:pPr>
        <w:widowControl w:val="0"/>
        <w:autoSpaceDE w:val="0"/>
        <w:autoSpaceDN w:val="0"/>
        <w:adjustRightInd w:val="0"/>
        <w:spacing w:after="0" w:line="240" w:lineRule="auto"/>
        <w:ind w:left="113" w:right="-20"/>
        <w:contextualSpacing/>
        <w:rPr>
          <w:rFonts w:ascii="Times New Roman" w:hAnsi="Times New Roman"/>
          <w:bCs/>
          <w:color w:val="000000"/>
          <w:spacing w:val="-9"/>
          <w:sz w:val="24"/>
          <w:szCs w:val="24"/>
        </w:rPr>
      </w:pPr>
      <w:r w:rsidRPr="001D6A09">
        <w:rPr>
          <w:rFonts w:ascii="Times New Roman" w:hAnsi="Times New Roman"/>
          <w:sz w:val="24"/>
          <w:szCs w:val="24"/>
        </w:rPr>
        <w:t xml:space="preserve">  </w:t>
      </w:r>
      <w:r w:rsidRPr="001D6A09">
        <w:rPr>
          <w:rFonts w:ascii="Times New Roman" w:hAnsi="Times New Roman"/>
          <w:b/>
          <w:sz w:val="24"/>
          <w:szCs w:val="24"/>
        </w:rPr>
        <w:sym w:font="Symbol" w:char="F086"/>
      </w:r>
      <w:r w:rsidRPr="001D6A09">
        <w:rPr>
          <w:rFonts w:ascii="Times New Roman" w:hAnsi="Times New Roman"/>
          <w:color w:val="000000"/>
          <w:spacing w:val="-2"/>
          <w:sz w:val="24"/>
          <w:szCs w:val="24"/>
        </w:rPr>
        <w:t xml:space="preserve"> </w:t>
      </w:r>
      <w:r w:rsidRPr="001D6A09">
        <w:rPr>
          <w:rFonts w:ascii="Times New Roman" w:hAnsi="Times New Roman"/>
          <w:bCs/>
          <w:color w:val="000000"/>
          <w:spacing w:val="-1"/>
          <w:sz w:val="24"/>
          <w:szCs w:val="24"/>
        </w:rPr>
        <w:t xml:space="preserve"> GEIE </w:t>
      </w:r>
      <w:bookmarkStart w:id="0" w:name="_Hlk507780170"/>
      <w:r w:rsidRPr="001D6A09">
        <w:rPr>
          <w:rFonts w:ascii="Times New Roman" w:hAnsi="Times New Roman"/>
          <w:sz w:val="24"/>
          <w:szCs w:val="24"/>
        </w:rPr>
        <w:sym w:font="Symbol" w:char="F086"/>
      </w:r>
      <w:r w:rsidRPr="001D6A09">
        <w:rPr>
          <w:rFonts w:ascii="Times New Roman" w:hAnsi="Times New Roman"/>
          <w:sz w:val="24"/>
          <w:szCs w:val="24"/>
        </w:rPr>
        <w:t xml:space="preserve"> </w:t>
      </w:r>
      <w:r w:rsidRPr="001D6A09">
        <w:rPr>
          <w:rFonts w:ascii="Times New Roman" w:hAnsi="Times New Roman"/>
          <w:bCs/>
          <w:color w:val="000000"/>
          <w:spacing w:val="-9"/>
          <w:sz w:val="24"/>
          <w:szCs w:val="24"/>
        </w:rPr>
        <w:t xml:space="preserve">non costituito  </w:t>
      </w:r>
      <w:r w:rsidRPr="001D6A09">
        <w:rPr>
          <w:rFonts w:ascii="Times New Roman" w:hAnsi="Times New Roman"/>
          <w:sz w:val="24"/>
          <w:szCs w:val="24"/>
        </w:rPr>
        <w:sym w:font="Symbol" w:char="F086"/>
      </w:r>
      <w:r w:rsidRPr="001D6A09">
        <w:rPr>
          <w:rFonts w:ascii="Times New Roman" w:hAnsi="Times New Roman"/>
          <w:sz w:val="24"/>
          <w:szCs w:val="24"/>
        </w:rPr>
        <w:t xml:space="preserve"> </w:t>
      </w:r>
      <w:r w:rsidRPr="001D6A09">
        <w:rPr>
          <w:rFonts w:ascii="Times New Roman" w:hAnsi="Times New Roman"/>
          <w:bCs/>
          <w:color w:val="000000"/>
          <w:spacing w:val="-9"/>
          <w:sz w:val="24"/>
          <w:szCs w:val="24"/>
        </w:rPr>
        <w:t xml:space="preserve">costituito </w:t>
      </w:r>
      <w:bookmarkEnd w:id="0"/>
      <w:r w:rsidRPr="001D6A09">
        <w:rPr>
          <w:rFonts w:ascii="Times New Roman" w:hAnsi="Times New Roman"/>
          <w:bCs/>
          <w:color w:val="000000"/>
          <w:spacing w:val="-9"/>
          <w:sz w:val="24"/>
          <w:szCs w:val="24"/>
        </w:rPr>
        <w:t>(art.45 comma 2 lett. g del Codice);</w:t>
      </w:r>
    </w:p>
    <w:p w14:paraId="38AA31FC" w14:textId="1D6FE057" w:rsidR="00CF5E64" w:rsidRPr="001D6A09" w:rsidRDefault="00CF5E64" w:rsidP="00CD72C9">
      <w:pPr>
        <w:widowControl w:val="0"/>
        <w:autoSpaceDE w:val="0"/>
        <w:autoSpaceDN w:val="0"/>
        <w:adjustRightInd w:val="0"/>
        <w:spacing w:after="0" w:line="240" w:lineRule="auto"/>
        <w:ind w:left="113" w:right="-20"/>
        <w:contextualSpacing/>
        <w:rPr>
          <w:rFonts w:ascii="Times New Roman" w:hAnsi="Times New Roman"/>
          <w:bCs/>
          <w:color w:val="000000"/>
          <w:spacing w:val="-9"/>
          <w:sz w:val="24"/>
          <w:szCs w:val="24"/>
        </w:rPr>
      </w:pPr>
      <w:r w:rsidRPr="001D6A09">
        <w:rPr>
          <w:rFonts w:ascii="Times New Roman" w:hAnsi="Times New Roman"/>
          <w:sz w:val="24"/>
          <w:szCs w:val="24"/>
        </w:rPr>
        <w:t xml:space="preserve">  </w:t>
      </w:r>
      <w:r w:rsidRPr="001D6A09">
        <w:rPr>
          <w:rFonts w:ascii="Times New Roman" w:hAnsi="Times New Roman"/>
          <w:b/>
          <w:sz w:val="24"/>
          <w:szCs w:val="24"/>
        </w:rPr>
        <w:sym w:font="Symbol" w:char="F086"/>
      </w:r>
      <w:r w:rsidRPr="001D6A09">
        <w:rPr>
          <w:rFonts w:ascii="Times New Roman" w:hAnsi="Times New Roman"/>
          <w:sz w:val="24"/>
          <w:szCs w:val="24"/>
        </w:rPr>
        <w:t xml:space="preserve"> Aggregazione di imprese di rete </w:t>
      </w:r>
      <w:r w:rsidRPr="001D6A09">
        <w:rPr>
          <w:rFonts w:ascii="Times New Roman" w:hAnsi="Times New Roman"/>
          <w:bCs/>
          <w:color w:val="000000"/>
          <w:spacing w:val="-9"/>
          <w:sz w:val="24"/>
          <w:szCs w:val="24"/>
        </w:rPr>
        <w:t>(art.45 comma 2 lett. f del Codice)</w:t>
      </w:r>
      <w:r w:rsidR="00E74C94" w:rsidRPr="001D6A09">
        <w:rPr>
          <w:rFonts w:ascii="Times New Roman" w:hAnsi="Times New Roman"/>
          <w:bCs/>
          <w:color w:val="000000"/>
          <w:spacing w:val="-9"/>
          <w:sz w:val="24"/>
          <w:szCs w:val="24"/>
        </w:rPr>
        <w:t>:</w:t>
      </w:r>
    </w:p>
    <w:p w14:paraId="744C7193" w14:textId="77777777" w:rsidR="00CF5E64" w:rsidRPr="001D6A09" w:rsidRDefault="00CF5E64" w:rsidP="00CD72C9">
      <w:pPr>
        <w:autoSpaceDE w:val="0"/>
        <w:autoSpaceDN w:val="0"/>
        <w:adjustRightInd w:val="0"/>
        <w:spacing w:after="0" w:line="240" w:lineRule="auto"/>
        <w:contextualSpacing/>
        <w:jc w:val="both"/>
        <w:rPr>
          <w:rFonts w:ascii="Times New Roman" w:hAnsi="Times New Roman"/>
          <w:color w:val="000000"/>
          <w:sz w:val="24"/>
          <w:szCs w:val="24"/>
        </w:rPr>
      </w:pPr>
      <w:r w:rsidRPr="001D6A09">
        <w:rPr>
          <w:rFonts w:ascii="Times New Roman" w:hAnsi="Times New Roman"/>
          <w:bCs/>
          <w:color w:val="000000"/>
          <w:spacing w:val="-9"/>
          <w:sz w:val="24"/>
          <w:szCs w:val="24"/>
        </w:rPr>
        <w:t xml:space="preserve">         </w:t>
      </w:r>
      <w:r w:rsidRPr="001D6A09">
        <w:rPr>
          <w:rFonts w:ascii="Times New Roman" w:hAnsi="Times New Roman"/>
          <w:color w:val="000000"/>
          <w:sz w:val="24"/>
          <w:szCs w:val="24"/>
        </w:rPr>
        <w:t>□ dotata di un organo comune con potere di rappresentanza e di soggettività giuridica;</w:t>
      </w:r>
    </w:p>
    <w:p w14:paraId="33AE1D39" w14:textId="77777777" w:rsidR="00CF5E64" w:rsidRPr="001D6A09" w:rsidRDefault="00CF5E64" w:rsidP="00CD72C9">
      <w:pPr>
        <w:autoSpaceDE w:val="0"/>
        <w:autoSpaceDN w:val="0"/>
        <w:adjustRightInd w:val="0"/>
        <w:spacing w:after="0" w:line="240" w:lineRule="auto"/>
        <w:contextualSpacing/>
        <w:jc w:val="both"/>
        <w:rPr>
          <w:rFonts w:ascii="Times New Roman" w:hAnsi="Times New Roman"/>
          <w:color w:val="000000"/>
          <w:sz w:val="24"/>
          <w:szCs w:val="24"/>
        </w:rPr>
      </w:pPr>
      <w:r w:rsidRPr="001D6A09">
        <w:rPr>
          <w:rFonts w:ascii="Times New Roman" w:hAnsi="Times New Roman"/>
          <w:color w:val="000000"/>
          <w:sz w:val="24"/>
          <w:szCs w:val="24"/>
        </w:rPr>
        <w:t xml:space="preserve">       □ dotata di un organo comune con potere di rappresentanza ma priva di soggettività giuridica; </w:t>
      </w:r>
    </w:p>
    <w:p w14:paraId="2277E771" w14:textId="77777777" w:rsidR="00982A76" w:rsidRPr="001D6A09" w:rsidRDefault="00CF5E64" w:rsidP="00CD72C9">
      <w:pPr>
        <w:autoSpaceDE w:val="0"/>
        <w:autoSpaceDN w:val="0"/>
        <w:adjustRightInd w:val="0"/>
        <w:spacing w:after="0" w:line="240" w:lineRule="auto"/>
        <w:contextualSpacing/>
        <w:jc w:val="both"/>
        <w:rPr>
          <w:rFonts w:ascii="Times New Roman" w:hAnsi="Times New Roman"/>
          <w:color w:val="000000"/>
          <w:sz w:val="24"/>
          <w:szCs w:val="24"/>
        </w:rPr>
      </w:pPr>
      <w:r w:rsidRPr="001D6A09">
        <w:rPr>
          <w:rFonts w:ascii="Times New Roman" w:hAnsi="Times New Roman"/>
          <w:color w:val="000000"/>
          <w:sz w:val="24"/>
          <w:szCs w:val="24"/>
        </w:rPr>
        <w:t xml:space="preserve">       □ dotata di un organo comune privo del potere di rappresentanza o se la rete è sprovvista di organo</w:t>
      </w:r>
    </w:p>
    <w:p w14:paraId="35C27676" w14:textId="2D40A61F" w:rsidR="00982A76" w:rsidRPr="001D6A09" w:rsidRDefault="00CF5E64" w:rsidP="00CD72C9">
      <w:pPr>
        <w:autoSpaceDE w:val="0"/>
        <w:autoSpaceDN w:val="0"/>
        <w:adjustRightInd w:val="0"/>
        <w:spacing w:after="0" w:line="240" w:lineRule="auto"/>
        <w:contextualSpacing/>
        <w:jc w:val="both"/>
        <w:rPr>
          <w:rFonts w:ascii="Times New Roman" w:hAnsi="Times New Roman"/>
          <w:color w:val="000000"/>
          <w:sz w:val="24"/>
          <w:szCs w:val="24"/>
        </w:rPr>
      </w:pPr>
      <w:r w:rsidRPr="001D6A09">
        <w:rPr>
          <w:rFonts w:ascii="Times New Roman" w:hAnsi="Times New Roman"/>
          <w:color w:val="000000"/>
          <w:sz w:val="24"/>
          <w:szCs w:val="24"/>
        </w:rPr>
        <w:t xml:space="preserve"> </w:t>
      </w:r>
      <w:r w:rsidR="00982A76" w:rsidRPr="001D6A09">
        <w:rPr>
          <w:rFonts w:ascii="Times New Roman" w:hAnsi="Times New Roman"/>
          <w:color w:val="000000"/>
          <w:sz w:val="24"/>
          <w:szCs w:val="24"/>
        </w:rPr>
        <w:t xml:space="preserve">          </w:t>
      </w:r>
      <w:r w:rsidRPr="001D6A09">
        <w:rPr>
          <w:rFonts w:ascii="Times New Roman" w:hAnsi="Times New Roman"/>
          <w:color w:val="000000"/>
          <w:sz w:val="24"/>
          <w:szCs w:val="24"/>
        </w:rPr>
        <w:t xml:space="preserve">comune, ovvero, se l’organo comune è privo dei requisiti di qualificazione richiesti per assumere </w:t>
      </w:r>
    </w:p>
    <w:p w14:paraId="39A3E142" w14:textId="7D9DE3FF" w:rsidR="00CF5E64" w:rsidRPr="001D6A09" w:rsidRDefault="00982A76" w:rsidP="00CD72C9">
      <w:pPr>
        <w:autoSpaceDE w:val="0"/>
        <w:autoSpaceDN w:val="0"/>
        <w:adjustRightInd w:val="0"/>
        <w:spacing w:after="0" w:line="240" w:lineRule="auto"/>
        <w:contextualSpacing/>
        <w:jc w:val="both"/>
        <w:rPr>
          <w:rFonts w:ascii="Times New Roman" w:hAnsi="Times New Roman"/>
          <w:color w:val="000000"/>
          <w:sz w:val="24"/>
          <w:szCs w:val="24"/>
        </w:rPr>
      </w:pPr>
      <w:r w:rsidRPr="001D6A09">
        <w:rPr>
          <w:rFonts w:ascii="Times New Roman" w:hAnsi="Times New Roman"/>
          <w:color w:val="000000"/>
          <w:sz w:val="24"/>
          <w:szCs w:val="24"/>
        </w:rPr>
        <w:t xml:space="preserve">           </w:t>
      </w:r>
      <w:r w:rsidR="00CF5E64" w:rsidRPr="001D6A09">
        <w:rPr>
          <w:rFonts w:ascii="Times New Roman" w:hAnsi="Times New Roman"/>
          <w:color w:val="000000"/>
          <w:sz w:val="24"/>
          <w:szCs w:val="24"/>
        </w:rPr>
        <w:t xml:space="preserve">la veste di mandataria; </w:t>
      </w:r>
    </w:p>
    <w:p w14:paraId="1C94BB40" w14:textId="77777777" w:rsidR="00206120" w:rsidRPr="001D6A09" w:rsidRDefault="00206120" w:rsidP="00CD72C9">
      <w:pPr>
        <w:autoSpaceDE w:val="0"/>
        <w:autoSpaceDN w:val="0"/>
        <w:adjustRightInd w:val="0"/>
        <w:spacing w:after="0" w:line="240" w:lineRule="auto"/>
        <w:ind w:left="567" w:hanging="567"/>
        <w:contextualSpacing/>
        <w:jc w:val="both"/>
        <w:rPr>
          <w:rFonts w:ascii="Times New Roman" w:hAnsi="Times New Roman"/>
          <w:color w:val="000000"/>
          <w:sz w:val="24"/>
          <w:szCs w:val="24"/>
          <w:lang w:eastAsia="it-IT"/>
        </w:rPr>
      </w:pPr>
    </w:p>
    <w:p w14:paraId="250E7289" w14:textId="37EF27C8" w:rsidR="00B8527C" w:rsidRPr="001D6A09" w:rsidRDefault="004A71C0" w:rsidP="00CD72C9">
      <w:pPr>
        <w:spacing w:after="0" w:line="240" w:lineRule="auto"/>
        <w:contextualSpacing/>
        <w:jc w:val="center"/>
        <w:rPr>
          <w:rFonts w:ascii="Times New Roman" w:hAnsi="Times New Roman"/>
          <w:b/>
          <w:bCs/>
          <w:sz w:val="24"/>
          <w:szCs w:val="24"/>
        </w:rPr>
      </w:pPr>
      <w:r w:rsidRPr="001D6A09">
        <w:rPr>
          <w:rFonts w:ascii="Times New Roman" w:hAnsi="Times New Roman"/>
          <w:b/>
          <w:bCs/>
          <w:sz w:val="24"/>
          <w:szCs w:val="24"/>
        </w:rPr>
        <w:t>DICHIARA</w:t>
      </w:r>
    </w:p>
    <w:p w14:paraId="71BBFD5A" w14:textId="77777777" w:rsidR="00B8527C" w:rsidRPr="001D6A09" w:rsidRDefault="00B8527C" w:rsidP="00CD72C9">
      <w:pPr>
        <w:spacing w:after="0" w:line="240" w:lineRule="auto"/>
        <w:contextualSpacing/>
        <w:jc w:val="center"/>
        <w:rPr>
          <w:rFonts w:ascii="Times New Roman" w:hAnsi="Times New Roman"/>
          <w:b/>
          <w:bCs/>
          <w:sz w:val="24"/>
          <w:szCs w:val="24"/>
        </w:rPr>
      </w:pPr>
    </w:p>
    <w:p w14:paraId="475152D7" w14:textId="364CC2FE" w:rsidR="00206120" w:rsidRPr="001D6A09" w:rsidRDefault="00206120" w:rsidP="00CD72C9">
      <w:pPr>
        <w:pStyle w:val="Paragrafoelenco"/>
        <w:widowControl w:val="0"/>
        <w:numPr>
          <w:ilvl w:val="0"/>
          <w:numId w:val="5"/>
        </w:numPr>
        <w:autoSpaceDE w:val="0"/>
        <w:autoSpaceDN w:val="0"/>
        <w:adjustRightInd w:val="0"/>
        <w:ind w:left="641" w:right="-23" w:hanging="357"/>
        <w:contextualSpacing/>
        <w:rPr>
          <w:bCs/>
          <w:color w:val="000000"/>
          <w:spacing w:val="-1"/>
          <w:sz w:val="24"/>
          <w:szCs w:val="24"/>
        </w:rPr>
      </w:pPr>
      <w:r w:rsidRPr="001D6A09">
        <w:rPr>
          <w:b/>
          <w:bCs/>
          <w:sz w:val="24"/>
          <w:szCs w:val="24"/>
        </w:rPr>
        <w:t>Di</w:t>
      </w:r>
      <w:r w:rsidRPr="001D6A09">
        <w:rPr>
          <w:sz w:val="24"/>
          <w:szCs w:val="24"/>
        </w:rPr>
        <w:t xml:space="preserve"> </w:t>
      </w:r>
      <w:r w:rsidRPr="001D6A09">
        <w:rPr>
          <w:bCs/>
          <w:color w:val="000000"/>
          <w:spacing w:val="-1"/>
          <w:sz w:val="24"/>
          <w:szCs w:val="24"/>
        </w:rPr>
        <w:t>accettare senza riserve il contenuto del Capitolato (Tecnico e Speciale)</w:t>
      </w:r>
      <w:r w:rsidR="00E74C94" w:rsidRPr="001D6A09">
        <w:rPr>
          <w:bCs/>
          <w:color w:val="000000"/>
          <w:spacing w:val="-1"/>
          <w:sz w:val="24"/>
          <w:szCs w:val="24"/>
        </w:rPr>
        <w:t xml:space="preserve"> e dello Schema di Contratto</w:t>
      </w:r>
      <w:r w:rsidRPr="001D6A09">
        <w:rPr>
          <w:bCs/>
          <w:color w:val="000000"/>
          <w:spacing w:val="-1"/>
          <w:sz w:val="24"/>
          <w:szCs w:val="24"/>
        </w:rPr>
        <w:t>;</w:t>
      </w:r>
    </w:p>
    <w:p w14:paraId="15E3D25B" w14:textId="1307570D" w:rsidR="00206120" w:rsidRPr="001D6A09" w:rsidRDefault="00206120" w:rsidP="00CD72C9">
      <w:pPr>
        <w:pStyle w:val="Paragrafoelenco"/>
        <w:widowControl w:val="0"/>
        <w:numPr>
          <w:ilvl w:val="0"/>
          <w:numId w:val="5"/>
        </w:numPr>
        <w:autoSpaceDE w:val="0"/>
        <w:autoSpaceDN w:val="0"/>
        <w:adjustRightInd w:val="0"/>
        <w:ind w:left="641" w:right="-23" w:hanging="357"/>
        <w:contextualSpacing/>
        <w:rPr>
          <w:bCs/>
          <w:color w:val="000000"/>
          <w:spacing w:val="-1"/>
          <w:sz w:val="24"/>
          <w:szCs w:val="24"/>
        </w:rPr>
      </w:pPr>
      <w:r w:rsidRPr="001D6A09">
        <w:rPr>
          <w:b/>
          <w:color w:val="000000"/>
          <w:spacing w:val="-1"/>
          <w:sz w:val="24"/>
          <w:szCs w:val="24"/>
        </w:rPr>
        <w:t>Di</w:t>
      </w:r>
      <w:r w:rsidRPr="001D6A09">
        <w:rPr>
          <w:bCs/>
          <w:color w:val="000000"/>
          <w:spacing w:val="-1"/>
          <w:sz w:val="24"/>
          <w:szCs w:val="24"/>
        </w:rPr>
        <w:t xml:space="preserve"> adempiere a tutte le obbligazioni previste nello schema di contratto di cui sopra;</w:t>
      </w:r>
    </w:p>
    <w:p w14:paraId="6009B523" w14:textId="76F90C5F" w:rsidR="00206120" w:rsidRPr="001D6A09" w:rsidRDefault="00206120" w:rsidP="00CD72C9">
      <w:pPr>
        <w:pStyle w:val="Paragrafoelenco"/>
        <w:widowControl w:val="0"/>
        <w:numPr>
          <w:ilvl w:val="0"/>
          <w:numId w:val="5"/>
        </w:numPr>
        <w:autoSpaceDE w:val="0"/>
        <w:autoSpaceDN w:val="0"/>
        <w:adjustRightInd w:val="0"/>
        <w:ind w:left="641" w:right="-23" w:hanging="357"/>
        <w:contextualSpacing/>
        <w:rPr>
          <w:bCs/>
          <w:color w:val="000000"/>
          <w:spacing w:val="-1"/>
          <w:sz w:val="24"/>
          <w:szCs w:val="24"/>
        </w:rPr>
      </w:pPr>
      <w:r w:rsidRPr="001D6A09">
        <w:rPr>
          <w:b/>
          <w:color w:val="000000"/>
          <w:spacing w:val="-1"/>
          <w:sz w:val="24"/>
          <w:szCs w:val="24"/>
        </w:rPr>
        <w:t xml:space="preserve">Di </w:t>
      </w:r>
      <w:r w:rsidRPr="001D6A09">
        <w:rPr>
          <w:bCs/>
          <w:color w:val="000000"/>
          <w:spacing w:val="-1"/>
          <w:sz w:val="24"/>
          <w:szCs w:val="24"/>
        </w:rPr>
        <w:t>rispettare le caratteristiche minime stabilite nel Capitolato Tecnico;</w:t>
      </w:r>
    </w:p>
    <w:p w14:paraId="6204383B" w14:textId="1C7918DD" w:rsidR="00E74C94" w:rsidRPr="001D6A09" w:rsidRDefault="00E74C94" w:rsidP="00CD72C9">
      <w:pPr>
        <w:pStyle w:val="Paragrafoelenco"/>
        <w:widowControl w:val="0"/>
        <w:numPr>
          <w:ilvl w:val="0"/>
          <w:numId w:val="5"/>
        </w:numPr>
        <w:autoSpaceDE w:val="0"/>
        <w:autoSpaceDN w:val="0"/>
        <w:adjustRightInd w:val="0"/>
        <w:ind w:left="641" w:right="-23" w:hanging="357"/>
        <w:contextualSpacing/>
        <w:rPr>
          <w:bCs/>
          <w:color w:val="000000"/>
          <w:spacing w:val="-1"/>
          <w:sz w:val="24"/>
          <w:szCs w:val="24"/>
        </w:rPr>
      </w:pPr>
      <w:r w:rsidRPr="001D6A09">
        <w:rPr>
          <w:b/>
          <w:color w:val="000000"/>
          <w:sz w:val="24"/>
          <w:szCs w:val="24"/>
        </w:rPr>
        <w:t>Di</w:t>
      </w:r>
      <w:r w:rsidRPr="001D6A09">
        <w:rPr>
          <w:color w:val="000000"/>
          <w:sz w:val="24"/>
          <w:szCs w:val="24"/>
        </w:rPr>
        <w:t xml:space="preserve"> formulare, per la procedura di gara in oggetto, la seguente OFFERTA TECNICA: </w:t>
      </w:r>
    </w:p>
    <w:p w14:paraId="338D665E" w14:textId="77777777" w:rsidR="00E74C94" w:rsidRPr="001D6A09" w:rsidRDefault="00E74C94" w:rsidP="00E74C94">
      <w:pPr>
        <w:widowControl w:val="0"/>
        <w:tabs>
          <w:tab w:val="left" w:pos="660"/>
        </w:tabs>
        <w:suppressAutoHyphens w:val="0"/>
        <w:autoSpaceDE w:val="0"/>
        <w:autoSpaceDN w:val="0"/>
        <w:adjustRightInd w:val="0"/>
        <w:spacing w:after="0" w:line="240" w:lineRule="auto"/>
        <w:ind w:left="720" w:right="57"/>
        <w:jc w:val="both"/>
        <w:rPr>
          <w:rFonts w:ascii="Times New Roman" w:hAnsi="Times New Roman"/>
          <w:color w:val="000000"/>
          <w:sz w:val="24"/>
          <w:szCs w:val="24"/>
        </w:rPr>
      </w:pPr>
    </w:p>
    <w:tbl>
      <w:tblPr>
        <w:tblW w:w="9840" w:type="dxa"/>
        <w:jc w:val="center"/>
        <w:tblCellMar>
          <w:left w:w="70" w:type="dxa"/>
          <w:right w:w="70" w:type="dxa"/>
        </w:tblCellMar>
        <w:tblLook w:val="04A0" w:firstRow="1" w:lastRow="0" w:firstColumn="1" w:lastColumn="0" w:noHBand="0" w:noVBand="1"/>
      </w:tblPr>
      <w:tblGrid>
        <w:gridCol w:w="3080"/>
        <w:gridCol w:w="4340"/>
        <w:gridCol w:w="2420"/>
      </w:tblGrid>
      <w:tr w:rsidR="001943B2" w:rsidRPr="001D6A09" w14:paraId="765B2F1A" w14:textId="77777777" w:rsidTr="001943B2">
        <w:trPr>
          <w:trHeight w:val="799"/>
          <w:jc w:val="center"/>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47F60" w14:textId="77777777" w:rsidR="001943B2" w:rsidRPr="001D6A09" w:rsidRDefault="001943B2" w:rsidP="001943B2">
            <w:pPr>
              <w:suppressAutoHyphens w:val="0"/>
              <w:spacing w:after="0" w:line="240" w:lineRule="auto"/>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CRITERIO DI VALUTAZIONE:</w:t>
            </w:r>
          </w:p>
        </w:tc>
        <w:tc>
          <w:tcPr>
            <w:tcW w:w="4340" w:type="dxa"/>
            <w:tcBorders>
              <w:top w:val="single" w:sz="4" w:space="0" w:color="auto"/>
              <w:left w:val="nil"/>
              <w:bottom w:val="single" w:sz="4" w:space="0" w:color="auto"/>
              <w:right w:val="single" w:sz="4" w:space="0" w:color="auto"/>
            </w:tcBorders>
            <w:shd w:val="clear" w:color="auto" w:fill="auto"/>
            <w:noWrap/>
            <w:vAlign w:val="center"/>
            <w:hideMark/>
          </w:tcPr>
          <w:p w14:paraId="727781A7" w14:textId="135237D0"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xml:space="preserve">1. </w:t>
            </w:r>
            <w:r w:rsidR="00655E51" w:rsidRPr="001D6A09">
              <w:rPr>
                <w:rFonts w:ascii="Times New Roman" w:hAnsi="Times New Roman"/>
                <w:b/>
                <w:sz w:val="24"/>
                <w:szCs w:val="24"/>
              </w:rPr>
              <w:t>ORGANIZZAZIONE E GESTIONE DEL SERVIZIO DI MANUTENZIONE ORDINARIA E STRAORDINARIA</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14:paraId="6DB5E691" w14:textId="38909C21" w:rsidR="001943B2" w:rsidRPr="001D6A09" w:rsidRDefault="001943B2" w:rsidP="001943B2">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xml:space="preserve">MAX </w:t>
            </w:r>
            <w:r w:rsidR="00655E51" w:rsidRPr="001D6A09">
              <w:rPr>
                <w:rFonts w:ascii="Times New Roman" w:eastAsia="Times New Roman" w:hAnsi="Times New Roman"/>
                <w:color w:val="000000"/>
                <w:sz w:val="24"/>
                <w:szCs w:val="24"/>
                <w:lang w:eastAsia="it-IT"/>
              </w:rPr>
              <w:t>30</w:t>
            </w:r>
            <w:r w:rsidRPr="001D6A09">
              <w:rPr>
                <w:rFonts w:ascii="Times New Roman" w:eastAsia="Times New Roman" w:hAnsi="Times New Roman"/>
                <w:color w:val="000000"/>
                <w:sz w:val="24"/>
                <w:szCs w:val="24"/>
                <w:lang w:eastAsia="it-IT"/>
              </w:rPr>
              <w:t xml:space="preserve"> PUNT</w:t>
            </w:r>
            <w:r w:rsidR="007533FE" w:rsidRPr="001D6A09">
              <w:rPr>
                <w:rFonts w:ascii="Times New Roman" w:eastAsia="Times New Roman" w:hAnsi="Times New Roman"/>
                <w:color w:val="000000"/>
                <w:sz w:val="24"/>
                <w:szCs w:val="24"/>
                <w:lang w:eastAsia="it-IT"/>
              </w:rPr>
              <w:t>I</w:t>
            </w:r>
            <w:r w:rsidR="007533FE" w:rsidRPr="001D6A09">
              <w:rPr>
                <w:rFonts w:ascii="Times New Roman" w:eastAsia="Times New Roman" w:hAnsi="Times New Roman"/>
                <w:color w:val="000000"/>
                <w:sz w:val="24"/>
                <w:szCs w:val="24"/>
                <w:lang w:eastAsia="it-IT"/>
              </w:rPr>
              <w:br/>
              <w:t xml:space="preserve"> (suddiviso in sub criteri)</w:t>
            </w:r>
          </w:p>
        </w:tc>
      </w:tr>
      <w:tr w:rsidR="001943B2" w:rsidRPr="001D6A09" w14:paraId="293EA88D" w14:textId="77777777" w:rsidTr="001943B2">
        <w:trPr>
          <w:trHeight w:val="799"/>
          <w:jc w:val="center"/>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14:paraId="232ADDFA" w14:textId="77777777" w:rsidR="001943B2" w:rsidRPr="001D6A09" w:rsidRDefault="001943B2" w:rsidP="001943B2">
            <w:pPr>
              <w:suppressAutoHyphens w:val="0"/>
              <w:spacing w:after="0" w:line="240" w:lineRule="auto"/>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SUB CRITERIO DI VALUTAZIONE:</w:t>
            </w:r>
          </w:p>
        </w:tc>
        <w:tc>
          <w:tcPr>
            <w:tcW w:w="4340" w:type="dxa"/>
            <w:tcBorders>
              <w:top w:val="nil"/>
              <w:left w:val="nil"/>
              <w:bottom w:val="single" w:sz="4" w:space="0" w:color="auto"/>
              <w:right w:val="single" w:sz="4" w:space="0" w:color="auto"/>
            </w:tcBorders>
            <w:shd w:val="clear" w:color="auto" w:fill="auto"/>
            <w:noWrap/>
            <w:vAlign w:val="center"/>
            <w:hideMark/>
          </w:tcPr>
          <w:p w14:paraId="3E927818" w14:textId="70CA8D66"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xml:space="preserve">1.1 </w:t>
            </w:r>
            <w:r w:rsidR="00655E51" w:rsidRPr="001D6A09">
              <w:rPr>
                <w:rFonts w:ascii="Times New Roman" w:eastAsia="Times New Roman" w:hAnsi="Times New Roman"/>
                <w:color w:val="000000"/>
                <w:sz w:val="24"/>
                <w:szCs w:val="24"/>
                <w:lang w:eastAsia="it-IT"/>
              </w:rPr>
              <w:t>Programma dei Controlli Periodici e della Manutenzione Programmata</w:t>
            </w:r>
          </w:p>
        </w:tc>
        <w:tc>
          <w:tcPr>
            <w:tcW w:w="2420" w:type="dxa"/>
            <w:tcBorders>
              <w:top w:val="nil"/>
              <w:left w:val="nil"/>
              <w:bottom w:val="single" w:sz="4" w:space="0" w:color="auto"/>
              <w:right w:val="single" w:sz="4" w:space="0" w:color="auto"/>
            </w:tcBorders>
            <w:shd w:val="clear" w:color="auto" w:fill="auto"/>
            <w:noWrap/>
            <w:vAlign w:val="center"/>
            <w:hideMark/>
          </w:tcPr>
          <w:p w14:paraId="1415F402" w14:textId="5F29C4D7" w:rsidR="001943B2" w:rsidRPr="001D6A09" w:rsidRDefault="001943B2" w:rsidP="001943B2">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xml:space="preserve">MAX </w:t>
            </w:r>
            <w:r w:rsidR="00655E51" w:rsidRPr="001D6A09">
              <w:rPr>
                <w:rFonts w:ascii="Times New Roman" w:eastAsia="Times New Roman" w:hAnsi="Times New Roman"/>
                <w:color w:val="000000"/>
                <w:sz w:val="24"/>
                <w:szCs w:val="24"/>
                <w:lang w:eastAsia="it-IT"/>
              </w:rPr>
              <w:t xml:space="preserve">10 </w:t>
            </w:r>
            <w:r w:rsidRPr="001D6A09">
              <w:rPr>
                <w:rFonts w:ascii="Times New Roman" w:eastAsia="Times New Roman" w:hAnsi="Times New Roman"/>
                <w:color w:val="000000"/>
                <w:sz w:val="24"/>
                <w:szCs w:val="24"/>
                <w:lang w:eastAsia="it-IT"/>
              </w:rPr>
              <w:t>PUNTI</w:t>
            </w:r>
          </w:p>
        </w:tc>
      </w:tr>
      <w:tr w:rsidR="001943B2" w:rsidRPr="001D6A09" w14:paraId="79FDDB5B" w14:textId="77777777" w:rsidTr="001943B2">
        <w:trPr>
          <w:trHeight w:val="300"/>
          <w:jc w:val="center"/>
        </w:trPr>
        <w:tc>
          <w:tcPr>
            <w:tcW w:w="98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4E90F" w14:textId="77777777" w:rsidR="001943B2" w:rsidRPr="001D6A09" w:rsidRDefault="001943B2" w:rsidP="001943B2">
            <w:pPr>
              <w:suppressAutoHyphens w:val="0"/>
              <w:spacing w:after="0" w:line="240" w:lineRule="auto"/>
              <w:jc w:val="center"/>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RELAZIONE</w:t>
            </w:r>
          </w:p>
        </w:tc>
      </w:tr>
      <w:tr w:rsidR="001943B2" w:rsidRPr="001D6A09" w14:paraId="017A14B5"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AD53C61" w14:textId="77777777" w:rsidR="001943B2" w:rsidRPr="001D6A09" w:rsidRDefault="001943B2" w:rsidP="001943B2">
            <w:pPr>
              <w:suppressAutoHyphens w:val="0"/>
              <w:spacing w:after="0" w:line="240" w:lineRule="auto"/>
              <w:rPr>
                <w:rFonts w:ascii="Times New Roman" w:eastAsia="Times New Roman" w:hAnsi="Times New Roman"/>
                <w:b/>
                <w:bCs/>
                <w:color w:val="000000"/>
                <w:sz w:val="24"/>
                <w:szCs w:val="24"/>
                <w:lang w:eastAsia="it-IT"/>
              </w:rPr>
            </w:pPr>
          </w:p>
        </w:tc>
      </w:tr>
      <w:tr w:rsidR="001943B2" w:rsidRPr="001D6A09" w14:paraId="169FAE11"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3791176" w14:textId="77777777" w:rsidR="001943B2" w:rsidRPr="001D6A09" w:rsidRDefault="001943B2" w:rsidP="001943B2">
            <w:pPr>
              <w:suppressAutoHyphens w:val="0"/>
              <w:spacing w:after="0" w:line="240" w:lineRule="auto"/>
              <w:rPr>
                <w:rFonts w:ascii="Times New Roman" w:eastAsia="Times New Roman" w:hAnsi="Times New Roman"/>
                <w:b/>
                <w:bCs/>
                <w:color w:val="000000"/>
                <w:sz w:val="24"/>
                <w:szCs w:val="24"/>
                <w:lang w:eastAsia="it-IT"/>
              </w:rPr>
            </w:pPr>
          </w:p>
        </w:tc>
      </w:tr>
      <w:tr w:rsidR="001943B2" w:rsidRPr="001D6A09" w14:paraId="2F15745B" w14:textId="77777777" w:rsidTr="001943B2">
        <w:trPr>
          <w:trHeight w:val="300"/>
          <w:jc w:val="center"/>
        </w:trPr>
        <w:tc>
          <w:tcPr>
            <w:tcW w:w="98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6E58B16"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w:t>
            </w:r>
          </w:p>
        </w:tc>
      </w:tr>
      <w:tr w:rsidR="001943B2" w:rsidRPr="001D6A09" w14:paraId="387999DB"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51D84B9"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02F143DB"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C102892"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28148D1E"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CC4E1BA"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5774B75A"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7767BB6"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3E7CA0AE"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3AAE76A"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2F2CD67C"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E2CFE83"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6D22DD84"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62D264A"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20FDE244"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D98FBB9"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52918127"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6DE207F"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35889F5E"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31486EA"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77C1C0BD"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556A340"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6AA19809"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F0C017A"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796AFCC3"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4526EA1"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128DECAE"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86FC2B9"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281FF688"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9BD8EE6"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05A15A18"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D41853D"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0A86AB91"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A09F19C"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5817A083"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B708E7F"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44291903"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D759D87"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6AE9FA6C"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7B1612D"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7F54F34B"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D3903D6"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088A3352"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9067A2E"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724971B7"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8DF86F7"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3CA7384E"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69C7E55"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704B2A7A"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627CF5D"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18EF0B88"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EA988BA"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2746853E"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59A3095"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5C2A2CAC"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7726F71"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0A346E67"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900AE88"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6B2A427E"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87C147A"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42352442"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F45C220"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6828954F"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BBCE1A1"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07F1B778"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7F4DDE6"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bl>
    <w:p w14:paraId="28BADDD3" w14:textId="77777777" w:rsidR="001943B2" w:rsidRPr="001D6A09" w:rsidRDefault="001943B2" w:rsidP="004A71C0">
      <w:pPr>
        <w:rPr>
          <w:rFonts w:ascii="Times New Roman" w:hAnsi="Times New Roman"/>
          <w:sz w:val="24"/>
          <w:szCs w:val="24"/>
        </w:rPr>
      </w:pPr>
    </w:p>
    <w:tbl>
      <w:tblPr>
        <w:tblW w:w="9840" w:type="dxa"/>
        <w:tblCellMar>
          <w:left w:w="70" w:type="dxa"/>
          <w:right w:w="70" w:type="dxa"/>
        </w:tblCellMar>
        <w:tblLook w:val="04A0" w:firstRow="1" w:lastRow="0" w:firstColumn="1" w:lastColumn="0" w:noHBand="0" w:noVBand="1"/>
      </w:tblPr>
      <w:tblGrid>
        <w:gridCol w:w="3080"/>
        <w:gridCol w:w="4340"/>
        <w:gridCol w:w="2420"/>
      </w:tblGrid>
      <w:tr w:rsidR="001943B2" w:rsidRPr="001D6A09" w14:paraId="62F4E69D" w14:textId="77777777" w:rsidTr="00655E51">
        <w:trPr>
          <w:trHeight w:val="799"/>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BB461" w14:textId="77777777" w:rsidR="001943B2" w:rsidRPr="001D6A09" w:rsidRDefault="001943B2" w:rsidP="001943B2">
            <w:pPr>
              <w:suppressAutoHyphens w:val="0"/>
              <w:spacing w:after="0" w:line="240" w:lineRule="auto"/>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SUB CRITERIO DI VALUTAZIONE:</w:t>
            </w:r>
          </w:p>
        </w:tc>
        <w:tc>
          <w:tcPr>
            <w:tcW w:w="4340" w:type="dxa"/>
            <w:tcBorders>
              <w:top w:val="single" w:sz="4" w:space="0" w:color="auto"/>
              <w:left w:val="nil"/>
              <w:bottom w:val="single" w:sz="4" w:space="0" w:color="auto"/>
              <w:right w:val="single" w:sz="4" w:space="0" w:color="auto"/>
            </w:tcBorders>
            <w:shd w:val="clear" w:color="auto" w:fill="auto"/>
            <w:noWrap/>
            <w:vAlign w:val="center"/>
            <w:hideMark/>
          </w:tcPr>
          <w:p w14:paraId="4F43B5EB" w14:textId="40EC3C74" w:rsidR="001943B2" w:rsidRPr="001D6A09" w:rsidRDefault="001943B2" w:rsidP="00D618F2">
            <w:pPr>
              <w:suppressAutoHyphens w:val="0"/>
              <w:spacing w:after="0" w:line="240" w:lineRule="auto"/>
              <w:jc w:val="both"/>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xml:space="preserve">1.2 </w:t>
            </w:r>
            <w:r w:rsidR="00655E51" w:rsidRPr="001D6A09">
              <w:rPr>
                <w:rFonts w:ascii="Times New Roman" w:hAnsi="Times New Roman"/>
                <w:sz w:val="24"/>
                <w:szCs w:val="24"/>
              </w:rPr>
              <w:t>Modalità operative di esecuzione del servizio di gestione degli interventi straordinari</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14:paraId="73A6D98D" w14:textId="0CD53909" w:rsidR="001943B2" w:rsidRPr="001D6A09" w:rsidRDefault="001943B2" w:rsidP="001943B2">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xml:space="preserve">MAX </w:t>
            </w:r>
            <w:r w:rsidR="00655E51" w:rsidRPr="001D6A09">
              <w:rPr>
                <w:rFonts w:ascii="Times New Roman" w:eastAsia="Times New Roman" w:hAnsi="Times New Roman"/>
                <w:color w:val="000000"/>
                <w:sz w:val="24"/>
                <w:szCs w:val="24"/>
                <w:lang w:eastAsia="it-IT"/>
              </w:rPr>
              <w:t>7</w:t>
            </w:r>
            <w:r w:rsidRPr="001D6A09">
              <w:rPr>
                <w:rFonts w:ascii="Times New Roman" w:eastAsia="Times New Roman" w:hAnsi="Times New Roman"/>
                <w:color w:val="000000"/>
                <w:sz w:val="24"/>
                <w:szCs w:val="24"/>
                <w:lang w:eastAsia="it-IT"/>
              </w:rPr>
              <w:t xml:space="preserve"> PUNTI</w:t>
            </w:r>
          </w:p>
        </w:tc>
      </w:tr>
      <w:tr w:rsidR="001943B2" w:rsidRPr="001D6A09" w14:paraId="7A623A86" w14:textId="77777777" w:rsidTr="001943B2">
        <w:trPr>
          <w:trHeight w:val="300"/>
        </w:trPr>
        <w:tc>
          <w:tcPr>
            <w:tcW w:w="98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0008E" w14:textId="77777777" w:rsidR="001943B2" w:rsidRPr="001D6A09" w:rsidRDefault="001943B2" w:rsidP="001943B2">
            <w:pPr>
              <w:suppressAutoHyphens w:val="0"/>
              <w:spacing w:after="0" w:line="240" w:lineRule="auto"/>
              <w:jc w:val="center"/>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RELAZIONE</w:t>
            </w:r>
          </w:p>
        </w:tc>
      </w:tr>
      <w:tr w:rsidR="001943B2" w:rsidRPr="001D6A09" w14:paraId="3F05D5E7"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56C18F3" w14:textId="77777777" w:rsidR="001943B2" w:rsidRPr="001D6A09" w:rsidRDefault="001943B2" w:rsidP="001943B2">
            <w:pPr>
              <w:suppressAutoHyphens w:val="0"/>
              <w:spacing w:after="0" w:line="240" w:lineRule="auto"/>
              <w:rPr>
                <w:rFonts w:ascii="Times New Roman" w:eastAsia="Times New Roman" w:hAnsi="Times New Roman"/>
                <w:b/>
                <w:bCs/>
                <w:color w:val="000000"/>
                <w:sz w:val="24"/>
                <w:szCs w:val="24"/>
                <w:lang w:eastAsia="it-IT"/>
              </w:rPr>
            </w:pPr>
          </w:p>
        </w:tc>
      </w:tr>
      <w:tr w:rsidR="001943B2" w:rsidRPr="001D6A09" w14:paraId="3CC4B231"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DEBDE86" w14:textId="77777777" w:rsidR="001943B2" w:rsidRPr="001D6A09" w:rsidRDefault="001943B2" w:rsidP="001943B2">
            <w:pPr>
              <w:suppressAutoHyphens w:val="0"/>
              <w:spacing w:after="0" w:line="240" w:lineRule="auto"/>
              <w:rPr>
                <w:rFonts w:ascii="Times New Roman" w:eastAsia="Times New Roman" w:hAnsi="Times New Roman"/>
                <w:b/>
                <w:bCs/>
                <w:color w:val="000000"/>
                <w:sz w:val="24"/>
                <w:szCs w:val="24"/>
                <w:lang w:eastAsia="it-IT"/>
              </w:rPr>
            </w:pPr>
          </w:p>
        </w:tc>
      </w:tr>
      <w:tr w:rsidR="001943B2" w:rsidRPr="001D6A09" w14:paraId="2AFA2701" w14:textId="77777777" w:rsidTr="001943B2">
        <w:trPr>
          <w:trHeight w:val="300"/>
        </w:trPr>
        <w:tc>
          <w:tcPr>
            <w:tcW w:w="98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0F4D0C6"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w:t>
            </w:r>
          </w:p>
        </w:tc>
      </w:tr>
      <w:tr w:rsidR="001943B2" w:rsidRPr="001D6A09" w14:paraId="60803867"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9B71A7E"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5CE3D666"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2009F16"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6FECDC02"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BA4E4DE"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47A422F8"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CC11DE1"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3489E2B4"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EDE6306"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0A2FD6CD"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8CAE13E"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6768D54F"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85030B1"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20A11799"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BCC1DD4"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787EC48C"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F130A4B"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6D78667E"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2471EE1"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1E686528"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F00D7ED"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09977E2E"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5FD8301"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3C698139"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3D062C3"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2D93AEE8"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68F2BE5"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2F6C58BD"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5A9D566"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71D4EBA6"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A95045A"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7E388B1C"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0614248"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0BDEA0CC"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A3DB1E6"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71B7B7AC"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6CB5639"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2E0C0DE9"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00E4223"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4FE64F25"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F7E6B47"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61726DC0"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1771BCD"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76D3AE89"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DE93643"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522B7835"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1DBA3E6"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2EA6DCCB"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8AF784C"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59299473"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27121C6"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0FDC48C0"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B30F2B8"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6E3BDF9C"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0DFA14E"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7E9B0215"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9FE5F4F"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2B29E68A"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BABDC2A"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5AE77C9B"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17E0737"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1D4F84FC"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DA425EA"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30DAF53A"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EAD7E82"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bl>
    <w:p w14:paraId="221ED00D" w14:textId="77777777" w:rsidR="001943B2" w:rsidRPr="001D6A09" w:rsidRDefault="001943B2" w:rsidP="004A71C0">
      <w:pPr>
        <w:rPr>
          <w:rFonts w:ascii="Times New Roman" w:hAnsi="Times New Roman"/>
          <w:sz w:val="24"/>
          <w:szCs w:val="24"/>
        </w:rPr>
      </w:pPr>
    </w:p>
    <w:tbl>
      <w:tblPr>
        <w:tblW w:w="9840" w:type="dxa"/>
        <w:jc w:val="center"/>
        <w:tblCellMar>
          <w:left w:w="70" w:type="dxa"/>
          <w:right w:w="70" w:type="dxa"/>
        </w:tblCellMar>
        <w:tblLook w:val="04A0" w:firstRow="1" w:lastRow="0" w:firstColumn="1" w:lastColumn="0" w:noHBand="0" w:noVBand="1"/>
      </w:tblPr>
      <w:tblGrid>
        <w:gridCol w:w="3080"/>
        <w:gridCol w:w="4340"/>
        <w:gridCol w:w="2420"/>
      </w:tblGrid>
      <w:tr w:rsidR="00D618F2" w:rsidRPr="001D6A09" w14:paraId="4B317AA5" w14:textId="77777777" w:rsidTr="00655E51">
        <w:trPr>
          <w:trHeight w:val="799"/>
          <w:jc w:val="center"/>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3AC37" w14:textId="77777777" w:rsidR="00D618F2" w:rsidRPr="001D6A09" w:rsidRDefault="00D618F2" w:rsidP="00D618F2">
            <w:pPr>
              <w:suppressAutoHyphens w:val="0"/>
              <w:spacing w:after="0" w:line="240" w:lineRule="auto"/>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SUB CRITERIO DI VALUTAZIONE:</w:t>
            </w:r>
          </w:p>
        </w:tc>
        <w:tc>
          <w:tcPr>
            <w:tcW w:w="4340" w:type="dxa"/>
            <w:tcBorders>
              <w:top w:val="single" w:sz="4" w:space="0" w:color="auto"/>
              <w:left w:val="nil"/>
              <w:bottom w:val="single" w:sz="4" w:space="0" w:color="auto"/>
              <w:right w:val="single" w:sz="4" w:space="0" w:color="auto"/>
            </w:tcBorders>
            <w:shd w:val="clear" w:color="auto" w:fill="auto"/>
            <w:noWrap/>
            <w:vAlign w:val="center"/>
            <w:hideMark/>
          </w:tcPr>
          <w:p w14:paraId="2D027301" w14:textId="43367511" w:rsidR="00D618F2" w:rsidRPr="001D6A09" w:rsidRDefault="00D618F2" w:rsidP="00D618F2">
            <w:pPr>
              <w:suppressAutoHyphens w:val="0"/>
              <w:spacing w:after="0" w:line="240" w:lineRule="auto"/>
              <w:jc w:val="both"/>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xml:space="preserve">1.3 </w:t>
            </w:r>
            <w:r w:rsidR="00655E51" w:rsidRPr="001D6A09">
              <w:rPr>
                <w:rFonts w:ascii="Times New Roman" w:hAnsi="Times New Roman"/>
                <w:sz w:val="24"/>
                <w:szCs w:val="24"/>
              </w:rPr>
              <w:t>Strumenti, attrezzature e tecnologie per l’espletamento del servizio</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14:paraId="5202A99B" w14:textId="09435463" w:rsidR="00D618F2" w:rsidRPr="001D6A09" w:rsidRDefault="00D618F2" w:rsidP="00D618F2">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xml:space="preserve">MAX </w:t>
            </w:r>
            <w:r w:rsidR="00655E51" w:rsidRPr="001D6A09">
              <w:rPr>
                <w:rFonts w:ascii="Times New Roman" w:eastAsia="Times New Roman" w:hAnsi="Times New Roman"/>
                <w:color w:val="000000"/>
                <w:sz w:val="24"/>
                <w:szCs w:val="24"/>
                <w:lang w:eastAsia="it-IT"/>
              </w:rPr>
              <w:t>5</w:t>
            </w:r>
            <w:r w:rsidRPr="001D6A09">
              <w:rPr>
                <w:rFonts w:ascii="Times New Roman" w:eastAsia="Times New Roman" w:hAnsi="Times New Roman"/>
                <w:color w:val="000000"/>
                <w:sz w:val="24"/>
                <w:szCs w:val="24"/>
                <w:lang w:eastAsia="it-IT"/>
              </w:rPr>
              <w:t xml:space="preserve"> PUNTI</w:t>
            </w:r>
          </w:p>
        </w:tc>
      </w:tr>
      <w:tr w:rsidR="00D618F2" w:rsidRPr="001D6A09" w14:paraId="24F7FF86" w14:textId="77777777" w:rsidTr="002F1809">
        <w:trPr>
          <w:trHeight w:val="300"/>
          <w:jc w:val="center"/>
        </w:trPr>
        <w:tc>
          <w:tcPr>
            <w:tcW w:w="98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AF5E4" w14:textId="77777777" w:rsidR="00D618F2" w:rsidRPr="001D6A09" w:rsidRDefault="00D618F2" w:rsidP="00D618F2">
            <w:pPr>
              <w:suppressAutoHyphens w:val="0"/>
              <w:spacing w:after="0" w:line="240" w:lineRule="auto"/>
              <w:jc w:val="center"/>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RELAZIONE</w:t>
            </w:r>
          </w:p>
        </w:tc>
      </w:tr>
      <w:tr w:rsidR="00D618F2" w:rsidRPr="001D6A09" w14:paraId="37C7541A"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9128D65" w14:textId="77777777" w:rsidR="00D618F2" w:rsidRPr="001D6A09" w:rsidRDefault="00D618F2" w:rsidP="00D618F2">
            <w:pPr>
              <w:suppressAutoHyphens w:val="0"/>
              <w:spacing w:after="0" w:line="240" w:lineRule="auto"/>
              <w:rPr>
                <w:rFonts w:ascii="Times New Roman" w:eastAsia="Times New Roman" w:hAnsi="Times New Roman"/>
                <w:b/>
                <w:bCs/>
                <w:color w:val="000000"/>
                <w:sz w:val="24"/>
                <w:szCs w:val="24"/>
                <w:lang w:eastAsia="it-IT"/>
              </w:rPr>
            </w:pPr>
          </w:p>
        </w:tc>
      </w:tr>
      <w:tr w:rsidR="00D618F2" w:rsidRPr="001D6A09" w14:paraId="0C73C00D"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4F23F4F" w14:textId="77777777" w:rsidR="00D618F2" w:rsidRPr="001D6A09" w:rsidRDefault="00D618F2" w:rsidP="00D618F2">
            <w:pPr>
              <w:suppressAutoHyphens w:val="0"/>
              <w:spacing w:after="0" w:line="240" w:lineRule="auto"/>
              <w:rPr>
                <w:rFonts w:ascii="Times New Roman" w:eastAsia="Times New Roman" w:hAnsi="Times New Roman"/>
                <w:b/>
                <w:bCs/>
                <w:color w:val="000000"/>
                <w:sz w:val="24"/>
                <w:szCs w:val="24"/>
                <w:lang w:eastAsia="it-IT"/>
              </w:rPr>
            </w:pPr>
          </w:p>
        </w:tc>
      </w:tr>
      <w:tr w:rsidR="00D618F2" w:rsidRPr="001D6A09" w14:paraId="15DAD927" w14:textId="77777777" w:rsidTr="002F1809">
        <w:trPr>
          <w:trHeight w:val="300"/>
          <w:jc w:val="center"/>
        </w:trPr>
        <w:tc>
          <w:tcPr>
            <w:tcW w:w="98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F9B5A0F"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w:t>
            </w:r>
          </w:p>
        </w:tc>
      </w:tr>
      <w:tr w:rsidR="00D618F2" w:rsidRPr="001D6A09" w14:paraId="55CC51BF"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7C96FA2"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483AAF60"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A68F98F"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1ACDDF0D"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E66DA35"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06071E91"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6F2A740"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70633C52"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A2C4BC2"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798B41B9"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A0E16BE"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413DA57B"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E655A14"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6FD32D74"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5022F08"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3FE4EEA6"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383BC8B"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4EB01174"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CA41B17"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66BA0B58"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39A6FA6"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0A9E428D"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A521938"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698EBC0C"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46BE074"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24F63D06"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3D10695"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4B9805C0"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58FE02E"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75FAB8C5"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22163B4"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49F983C0"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E8F493D"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2C338AC8"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4402762"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0B05AB64"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05FECA1"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7D7054C9"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38CD911"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79220158"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971ADB6"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4CE73A24"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89A9231"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04462ED5"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DAE56D6"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140A2836"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37F41C0"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1D72182D"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4B561B4"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168BB29C"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D162B66"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7A7478FA"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84FDA40"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22651E62"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15203B5"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1072E81A"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C4B5119"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411ECEB0"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33EF3E1"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5B0F4382"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5EC0882"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05379ED3"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39DBBB9"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16023A2F"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1D4A672"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bl>
    <w:p w14:paraId="13203454" w14:textId="77777777" w:rsidR="001943B2" w:rsidRPr="001D6A09" w:rsidRDefault="001943B2" w:rsidP="004A71C0">
      <w:pPr>
        <w:rPr>
          <w:rFonts w:ascii="Times New Roman" w:hAnsi="Times New Roman"/>
          <w:sz w:val="24"/>
          <w:szCs w:val="24"/>
        </w:rPr>
      </w:pPr>
    </w:p>
    <w:tbl>
      <w:tblPr>
        <w:tblW w:w="9840" w:type="dxa"/>
        <w:jc w:val="center"/>
        <w:tblCellMar>
          <w:left w:w="70" w:type="dxa"/>
          <w:right w:w="70" w:type="dxa"/>
        </w:tblCellMar>
        <w:tblLook w:val="04A0" w:firstRow="1" w:lastRow="0" w:firstColumn="1" w:lastColumn="0" w:noHBand="0" w:noVBand="1"/>
      </w:tblPr>
      <w:tblGrid>
        <w:gridCol w:w="3080"/>
        <w:gridCol w:w="4340"/>
        <w:gridCol w:w="2420"/>
      </w:tblGrid>
      <w:tr w:rsidR="00D618F2" w:rsidRPr="001D6A09" w14:paraId="343FE2C4" w14:textId="77777777" w:rsidTr="00655E51">
        <w:trPr>
          <w:trHeight w:val="799"/>
          <w:jc w:val="center"/>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07A6A" w14:textId="77777777" w:rsidR="00D618F2" w:rsidRPr="001D6A09" w:rsidRDefault="00D618F2" w:rsidP="00D618F2">
            <w:pPr>
              <w:suppressAutoHyphens w:val="0"/>
              <w:spacing w:after="0" w:line="240" w:lineRule="auto"/>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SUB CRITERIO DI VALUTAZIONE:</w:t>
            </w:r>
          </w:p>
        </w:tc>
        <w:tc>
          <w:tcPr>
            <w:tcW w:w="4340" w:type="dxa"/>
            <w:tcBorders>
              <w:top w:val="single" w:sz="4" w:space="0" w:color="auto"/>
              <w:left w:val="nil"/>
              <w:bottom w:val="single" w:sz="4" w:space="0" w:color="auto"/>
              <w:right w:val="single" w:sz="4" w:space="0" w:color="auto"/>
            </w:tcBorders>
            <w:shd w:val="clear" w:color="auto" w:fill="auto"/>
            <w:noWrap/>
            <w:vAlign w:val="center"/>
            <w:hideMark/>
          </w:tcPr>
          <w:p w14:paraId="21F52653" w14:textId="31335081"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xml:space="preserve">1.4 </w:t>
            </w:r>
            <w:r w:rsidR="00655E51" w:rsidRPr="001D6A09">
              <w:rPr>
                <w:rFonts w:ascii="Times New Roman" w:hAnsi="Times New Roman"/>
                <w:sz w:val="24"/>
                <w:szCs w:val="24"/>
              </w:rPr>
              <w:t>Programma di formazione del personale impiegato</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14:paraId="54CC149E" w14:textId="7997D935" w:rsidR="00D618F2" w:rsidRPr="001D6A09" w:rsidRDefault="00D618F2" w:rsidP="00D618F2">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xml:space="preserve">MAX </w:t>
            </w:r>
            <w:r w:rsidR="00655E51" w:rsidRPr="001D6A09">
              <w:rPr>
                <w:rFonts w:ascii="Times New Roman" w:eastAsia="Times New Roman" w:hAnsi="Times New Roman"/>
                <w:color w:val="000000"/>
                <w:sz w:val="24"/>
                <w:szCs w:val="24"/>
                <w:lang w:eastAsia="it-IT"/>
              </w:rPr>
              <w:t>5</w:t>
            </w:r>
            <w:r w:rsidRPr="001D6A09">
              <w:rPr>
                <w:rFonts w:ascii="Times New Roman" w:eastAsia="Times New Roman" w:hAnsi="Times New Roman"/>
                <w:color w:val="000000"/>
                <w:sz w:val="24"/>
                <w:szCs w:val="24"/>
                <w:lang w:eastAsia="it-IT"/>
              </w:rPr>
              <w:t xml:space="preserve"> PUNTI</w:t>
            </w:r>
          </w:p>
        </w:tc>
      </w:tr>
      <w:tr w:rsidR="00D618F2" w:rsidRPr="001D6A09" w14:paraId="0AD80A71" w14:textId="77777777" w:rsidTr="002F1809">
        <w:trPr>
          <w:trHeight w:val="300"/>
          <w:jc w:val="center"/>
        </w:trPr>
        <w:tc>
          <w:tcPr>
            <w:tcW w:w="98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B4C3A" w14:textId="77777777" w:rsidR="00D618F2" w:rsidRPr="001D6A09" w:rsidRDefault="00D618F2" w:rsidP="00D618F2">
            <w:pPr>
              <w:suppressAutoHyphens w:val="0"/>
              <w:spacing w:after="0" w:line="240" w:lineRule="auto"/>
              <w:jc w:val="center"/>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RELAZIONE</w:t>
            </w:r>
          </w:p>
        </w:tc>
      </w:tr>
      <w:tr w:rsidR="00D618F2" w:rsidRPr="001D6A09" w14:paraId="5296F05D"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D153B76" w14:textId="77777777" w:rsidR="00D618F2" w:rsidRPr="001D6A09" w:rsidRDefault="00D618F2" w:rsidP="00D618F2">
            <w:pPr>
              <w:suppressAutoHyphens w:val="0"/>
              <w:spacing w:after="0" w:line="240" w:lineRule="auto"/>
              <w:rPr>
                <w:rFonts w:ascii="Times New Roman" w:eastAsia="Times New Roman" w:hAnsi="Times New Roman"/>
                <w:b/>
                <w:bCs/>
                <w:color w:val="000000"/>
                <w:sz w:val="24"/>
                <w:szCs w:val="24"/>
                <w:lang w:eastAsia="it-IT"/>
              </w:rPr>
            </w:pPr>
          </w:p>
        </w:tc>
      </w:tr>
      <w:tr w:rsidR="00D618F2" w:rsidRPr="001D6A09" w14:paraId="455421B4"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38FF91B" w14:textId="77777777" w:rsidR="00D618F2" w:rsidRPr="001D6A09" w:rsidRDefault="00D618F2" w:rsidP="00D618F2">
            <w:pPr>
              <w:suppressAutoHyphens w:val="0"/>
              <w:spacing w:after="0" w:line="240" w:lineRule="auto"/>
              <w:rPr>
                <w:rFonts w:ascii="Times New Roman" w:eastAsia="Times New Roman" w:hAnsi="Times New Roman"/>
                <w:b/>
                <w:bCs/>
                <w:color w:val="000000"/>
                <w:sz w:val="24"/>
                <w:szCs w:val="24"/>
                <w:lang w:eastAsia="it-IT"/>
              </w:rPr>
            </w:pPr>
          </w:p>
        </w:tc>
      </w:tr>
      <w:tr w:rsidR="00D618F2" w:rsidRPr="001D6A09" w14:paraId="0ACBEA4F" w14:textId="77777777" w:rsidTr="002F1809">
        <w:trPr>
          <w:trHeight w:val="300"/>
          <w:jc w:val="center"/>
        </w:trPr>
        <w:tc>
          <w:tcPr>
            <w:tcW w:w="98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79DC644" w14:textId="69766AB8"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34EBB9C9"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BE896BD"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755A4D11"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24327CA"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7E7FA078"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44B7977"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7A67CE67"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13C1E6C"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1B30FD01"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B6635F5"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20AEE85D"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166D2B9"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4BCE6CC9"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114F380"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5A65A236"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9303B74"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70F9B5BD"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80CDFFE"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327D7485"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6BE02C8"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20DE4294"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1EBDF32"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4AADE54D"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9ACF133"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7447BF38"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C42A885"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629308FD"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F7FBD6D"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72BA15D4"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DCCBEA2"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3FB98986"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7E46312"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11683C12"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BDDA74E"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1EC99426"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6D5451F"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19BA3963"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6454022"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420AD7DA"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838470F"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7E79C31F"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5079206"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3F06CE02"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03F7F63"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17E9AD9E"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31A02CA"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3C418A44"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AB63CA5"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0511B0A8"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9622427"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71129B9A"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2B2D142"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7AB2003D"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1E85FD9"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7AAA5C41"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9C02078"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0AC3B8EB"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4A22072"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5192DEFD"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199BA75"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21DF7B21"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A816A81"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6F8D6E60"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5837789"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155278E6"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FD04E24"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bl>
    <w:p w14:paraId="5584376E" w14:textId="036108B5" w:rsidR="001943B2" w:rsidRPr="001D6A09" w:rsidRDefault="001943B2" w:rsidP="004A71C0">
      <w:pPr>
        <w:rPr>
          <w:rFonts w:ascii="Times New Roman" w:hAnsi="Times New Roman"/>
          <w:sz w:val="24"/>
          <w:szCs w:val="24"/>
        </w:rPr>
      </w:pPr>
    </w:p>
    <w:tbl>
      <w:tblPr>
        <w:tblW w:w="9840" w:type="dxa"/>
        <w:jc w:val="center"/>
        <w:tblCellMar>
          <w:left w:w="70" w:type="dxa"/>
          <w:right w:w="70" w:type="dxa"/>
        </w:tblCellMar>
        <w:tblLook w:val="04A0" w:firstRow="1" w:lastRow="0" w:firstColumn="1" w:lastColumn="0" w:noHBand="0" w:noVBand="1"/>
      </w:tblPr>
      <w:tblGrid>
        <w:gridCol w:w="3080"/>
        <w:gridCol w:w="4340"/>
        <w:gridCol w:w="2420"/>
      </w:tblGrid>
      <w:tr w:rsidR="00655E51" w:rsidRPr="001D6A09" w14:paraId="1C790AE0" w14:textId="77777777" w:rsidTr="006B207E">
        <w:trPr>
          <w:trHeight w:val="799"/>
          <w:jc w:val="center"/>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FD5B9" w14:textId="77777777" w:rsidR="00655E51" w:rsidRPr="001D6A09" w:rsidRDefault="00655E51" w:rsidP="006B207E">
            <w:pPr>
              <w:suppressAutoHyphens w:val="0"/>
              <w:spacing w:after="0" w:line="240" w:lineRule="auto"/>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SUB CRITERIO DI VALUTAZIONE:</w:t>
            </w:r>
          </w:p>
        </w:tc>
        <w:tc>
          <w:tcPr>
            <w:tcW w:w="4340" w:type="dxa"/>
            <w:tcBorders>
              <w:top w:val="single" w:sz="4" w:space="0" w:color="auto"/>
              <w:left w:val="nil"/>
              <w:bottom w:val="single" w:sz="4" w:space="0" w:color="auto"/>
              <w:right w:val="single" w:sz="4" w:space="0" w:color="auto"/>
            </w:tcBorders>
            <w:shd w:val="clear" w:color="auto" w:fill="auto"/>
            <w:noWrap/>
            <w:vAlign w:val="center"/>
            <w:hideMark/>
          </w:tcPr>
          <w:p w14:paraId="0D770C54" w14:textId="00AED782" w:rsidR="00655E51" w:rsidRPr="001D6A09" w:rsidRDefault="00655E51" w:rsidP="00066455">
            <w:pPr>
              <w:suppressAutoHyphens w:val="0"/>
              <w:spacing w:after="0" w:line="240" w:lineRule="auto"/>
              <w:jc w:val="both"/>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1.</w:t>
            </w:r>
            <w:r w:rsidR="00492E10" w:rsidRPr="001D6A09">
              <w:rPr>
                <w:rFonts w:ascii="Times New Roman" w:eastAsia="Times New Roman" w:hAnsi="Times New Roman"/>
                <w:color w:val="000000"/>
                <w:sz w:val="24"/>
                <w:szCs w:val="24"/>
                <w:lang w:eastAsia="it-IT"/>
              </w:rPr>
              <w:t>5</w:t>
            </w:r>
            <w:r w:rsidR="00492E10" w:rsidRPr="001D6A09">
              <w:rPr>
                <w:rFonts w:ascii="Times New Roman" w:hAnsi="Times New Roman"/>
                <w:sz w:val="24"/>
                <w:szCs w:val="24"/>
              </w:rPr>
              <w:t xml:space="preserve"> Misure utilizzate in materia </w:t>
            </w:r>
            <w:r w:rsidR="00D04034" w:rsidRPr="001D6A09">
              <w:rPr>
                <w:rFonts w:ascii="Times New Roman" w:hAnsi="Times New Roman"/>
                <w:sz w:val="24"/>
                <w:szCs w:val="24"/>
              </w:rPr>
              <w:t>di sicurezza</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14:paraId="2B209822" w14:textId="72FD9DFB" w:rsidR="00655E51" w:rsidRPr="001D6A09" w:rsidRDefault="00655E51" w:rsidP="006B207E">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xml:space="preserve">MAX </w:t>
            </w:r>
            <w:r w:rsidR="00492E10" w:rsidRPr="001D6A09">
              <w:rPr>
                <w:rFonts w:ascii="Times New Roman" w:eastAsia="Times New Roman" w:hAnsi="Times New Roman"/>
                <w:color w:val="000000"/>
                <w:sz w:val="24"/>
                <w:szCs w:val="24"/>
                <w:lang w:eastAsia="it-IT"/>
              </w:rPr>
              <w:t xml:space="preserve">3 </w:t>
            </w:r>
            <w:r w:rsidRPr="001D6A09">
              <w:rPr>
                <w:rFonts w:ascii="Times New Roman" w:eastAsia="Times New Roman" w:hAnsi="Times New Roman"/>
                <w:color w:val="000000"/>
                <w:sz w:val="24"/>
                <w:szCs w:val="24"/>
                <w:lang w:eastAsia="it-IT"/>
              </w:rPr>
              <w:t>PUNTI</w:t>
            </w:r>
          </w:p>
        </w:tc>
      </w:tr>
      <w:tr w:rsidR="00655E51" w:rsidRPr="001D6A09" w14:paraId="05B2F40E" w14:textId="77777777" w:rsidTr="006B207E">
        <w:trPr>
          <w:trHeight w:val="300"/>
          <w:jc w:val="center"/>
        </w:trPr>
        <w:tc>
          <w:tcPr>
            <w:tcW w:w="98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2E187" w14:textId="77777777" w:rsidR="00655E51" w:rsidRPr="001D6A09" w:rsidRDefault="00655E51" w:rsidP="006B207E">
            <w:pPr>
              <w:suppressAutoHyphens w:val="0"/>
              <w:spacing w:after="0" w:line="240" w:lineRule="auto"/>
              <w:jc w:val="center"/>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RELAZIONE</w:t>
            </w:r>
          </w:p>
        </w:tc>
      </w:tr>
      <w:tr w:rsidR="00655E51" w:rsidRPr="001D6A09" w14:paraId="4339CF76"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D4961CD" w14:textId="77777777" w:rsidR="00655E51" w:rsidRPr="001D6A09" w:rsidRDefault="00655E51" w:rsidP="006B207E">
            <w:pPr>
              <w:suppressAutoHyphens w:val="0"/>
              <w:spacing w:after="0" w:line="240" w:lineRule="auto"/>
              <w:rPr>
                <w:rFonts w:ascii="Times New Roman" w:eastAsia="Times New Roman" w:hAnsi="Times New Roman"/>
                <w:b/>
                <w:bCs/>
                <w:color w:val="000000"/>
                <w:sz w:val="24"/>
                <w:szCs w:val="24"/>
                <w:lang w:eastAsia="it-IT"/>
              </w:rPr>
            </w:pPr>
          </w:p>
        </w:tc>
      </w:tr>
      <w:tr w:rsidR="00655E51" w:rsidRPr="001D6A09" w14:paraId="65833677"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BD8C17A" w14:textId="77777777" w:rsidR="00655E51" w:rsidRPr="001D6A09" w:rsidRDefault="00655E51" w:rsidP="006B207E">
            <w:pPr>
              <w:suppressAutoHyphens w:val="0"/>
              <w:spacing w:after="0" w:line="240" w:lineRule="auto"/>
              <w:rPr>
                <w:rFonts w:ascii="Times New Roman" w:eastAsia="Times New Roman" w:hAnsi="Times New Roman"/>
                <w:b/>
                <w:bCs/>
                <w:color w:val="000000"/>
                <w:sz w:val="24"/>
                <w:szCs w:val="24"/>
                <w:lang w:eastAsia="it-IT"/>
              </w:rPr>
            </w:pPr>
          </w:p>
        </w:tc>
      </w:tr>
      <w:tr w:rsidR="00655E51" w:rsidRPr="001D6A09" w14:paraId="64316DBF" w14:textId="77777777" w:rsidTr="006B207E">
        <w:trPr>
          <w:trHeight w:val="300"/>
          <w:jc w:val="center"/>
        </w:trPr>
        <w:tc>
          <w:tcPr>
            <w:tcW w:w="98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5CD6891"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1FA5A73D"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74C27F4"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7327C188"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10DA2B5"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2D6F37A5"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7387F0F"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59D5DFC1"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EB67C93"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7CB2243B"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CF5CC78"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781A61D7"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924E963"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52AB3197"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7285E02"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1804CF16"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C9A56E9"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2A6D4B3D"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B893971"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2AEA1ACE"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DEC3CED"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5F261C65"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21307FB"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5B790AF8"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41C4467"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0D60D1B0"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DA6A6FB"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323A941C"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65912FF"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0F88BFF6"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C50B6FD"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7F2BFFEE"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C38EEC0"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4C8D711B"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60658E7"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4914F83A"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938F4D1"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0852BEBA"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4839E0A"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5FB014F8"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96B97EC"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7843E5CA"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1215EF1"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4E87950E"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FD376F6"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166F00B5"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26E242F"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75EBC33A"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B7AED3B"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4AAB2A1D"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0AD7D41"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50EA6708"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37B6BFC"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743E6AC3"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B7F787F"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2C9FEC6F"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992B7BF"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03651BCA"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E3E3432"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4D1689AC"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8E7BBA5"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1794F1D9"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4AC786D"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7D23D1CB"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80EDC3C"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0DF1AC45"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2345D71"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bl>
    <w:p w14:paraId="7125BC90" w14:textId="77777777" w:rsidR="00655E51" w:rsidRPr="001D6A09" w:rsidRDefault="00655E51" w:rsidP="004A71C0">
      <w:pPr>
        <w:rPr>
          <w:rFonts w:ascii="Times New Roman" w:hAnsi="Times New Roman"/>
          <w:sz w:val="24"/>
          <w:szCs w:val="24"/>
        </w:rPr>
      </w:pPr>
    </w:p>
    <w:tbl>
      <w:tblPr>
        <w:tblW w:w="9840" w:type="dxa"/>
        <w:tblCellMar>
          <w:left w:w="70" w:type="dxa"/>
          <w:right w:w="70" w:type="dxa"/>
        </w:tblCellMar>
        <w:tblLook w:val="04A0" w:firstRow="1" w:lastRow="0" w:firstColumn="1" w:lastColumn="0" w:noHBand="0" w:noVBand="1"/>
      </w:tblPr>
      <w:tblGrid>
        <w:gridCol w:w="3080"/>
        <w:gridCol w:w="4340"/>
        <w:gridCol w:w="2420"/>
      </w:tblGrid>
      <w:tr w:rsidR="00D618F2" w:rsidRPr="001D6A09" w14:paraId="0DDCCDA9" w14:textId="77777777" w:rsidTr="00492E10">
        <w:trPr>
          <w:trHeight w:val="684"/>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BFBD5" w14:textId="77777777" w:rsidR="00D618F2" w:rsidRPr="001D6A09" w:rsidRDefault="00D618F2" w:rsidP="00D618F2">
            <w:pPr>
              <w:suppressAutoHyphens w:val="0"/>
              <w:spacing w:after="0" w:line="240" w:lineRule="auto"/>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CRITERIO DI VALUTAZIONE:</w:t>
            </w:r>
          </w:p>
        </w:tc>
        <w:tc>
          <w:tcPr>
            <w:tcW w:w="4340" w:type="dxa"/>
            <w:tcBorders>
              <w:top w:val="single" w:sz="4" w:space="0" w:color="auto"/>
              <w:left w:val="nil"/>
              <w:bottom w:val="single" w:sz="4" w:space="0" w:color="auto"/>
              <w:right w:val="single" w:sz="4" w:space="0" w:color="auto"/>
            </w:tcBorders>
            <w:shd w:val="clear" w:color="auto" w:fill="auto"/>
            <w:noWrap/>
            <w:vAlign w:val="center"/>
            <w:hideMark/>
          </w:tcPr>
          <w:p w14:paraId="51D4F596" w14:textId="77777777" w:rsidR="00492E10" w:rsidRPr="001D6A09" w:rsidRDefault="00492E10" w:rsidP="00492E10">
            <w:pPr>
              <w:autoSpaceDE w:val="0"/>
              <w:spacing w:after="0" w:line="240" w:lineRule="auto"/>
              <w:jc w:val="both"/>
              <w:rPr>
                <w:rFonts w:ascii="Times New Roman" w:eastAsia="Times New Roman" w:hAnsi="Times New Roman"/>
                <w:color w:val="000000"/>
                <w:sz w:val="24"/>
                <w:szCs w:val="24"/>
                <w:lang w:eastAsia="it-IT"/>
              </w:rPr>
            </w:pPr>
          </w:p>
          <w:p w14:paraId="73F7D5F2" w14:textId="5E2523A2" w:rsidR="00492E10" w:rsidRPr="001D6A09" w:rsidRDefault="00D618F2" w:rsidP="00492E10">
            <w:pPr>
              <w:suppressAutoHyphens w:val="0"/>
              <w:spacing w:after="0" w:line="240" w:lineRule="auto"/>
              <w:rPr>
                <w:rFonts w:ascii="Times New Roman" w:hAnsi="Times New Roman"/>
                <w:b/>
                <w:sz w:val="24"/>
                <w:szCs w:val="24"/>
              </w:rPr>
            </w:pPr>
            <w:r w:rsidRPr="001D6A09">
              <w:rPr>
                <w:rFonts w:ascii="Times New Roman" w:eastAsia="Times New Roman" w:hAnsi="Times New Roman"/>
                <w:color w:val="000000"/>
                <w:sz w:val="24"/>
                <w:szCs w:val="24"/>
                <w:lang w:eastAsia="it-IT"/>
              </w:rPr>
              <w:t xml:space="preserve">2. </w:t>
            </w:r>
            <w:r w:rsidR="00492E10" w:rsidRPr="001D6A09">
              <w:rPr>
                <w:rFonts w:ascii="Times New Roman" w:eastAsia="Times New Roman" w:hAnsi="Times New Roman"/>
                <w:b/>
                <w:bCs/>
                <w:color w:val="000000"/>
                <w:sz w:val="24"/>
                <w:szCs w:val="24"/>
                <w:lang w:eastAsia="it-IT"/>
              </w:rPr>
              <w:t>SERVIZIO DI PRONTO INTERVENTO</w:t>
            </w:r>
          </w:p>
          <w:p w14:paraId="2618D99F" w14:textId="05D79CCE"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c>
          <w:tcPr>
            <w:tcW w:w="2420" w:type="dxa"/>
            <w:tcBorders>
              <w:top w:val="single" w:sz="4" w:space="0" w:color="auto"/>
              <w:left w:val="nil"/>
              <w:bottom w:val="single" w:sz="4" w:space="0" w:color="auto"/>
              <w:right w:val="single" w:sz="4" w:space="0" w:color="auto"/>
            </w:tcBorders>
            <w:shd w:val="clear" w:color="auto" w:fill="auto"/>
            <w:vAlign w:val="center"/>
            <w:hideMark/>
          </w:tcPr>
          <w:p w14:paraId="226167EE" w14:textId="21D4C813" w:rsidR="00D618F2" w:rsidRPr="001D6A09" w:rsidRDefault="00D618F2" w:rsidP="00D618F2">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xml:space="preserve">MAX </w:t>
            </w:r>
            <w:r w:rsidR="00492E10" w:rsidRPr="001D6A09">
              <w:rPr>
                <w:rFonts w:ascii="Times New Roman" w:eastAsia="Times New Roman" w:hAnsi="Times New Roman"/>
                <w:color w:val="000000"/>
                <w:sz w:val="24"/>
                <w:szCs w:val="24"/>
                <w:lang w:eastAsia="it-IT"/>
              </w:rPr>
              <w:t xml:space="preserve">15 </w:t>
            </w:r>
            <w:r w:rsidRPr="001D6A09">
              <w:rPr>
                <w:rFonts w:ascii="Times New Roman" w:eastAsia="Times New Roman" w:hAnsi="Times New Roman"/>
                <w:color w:val="000000"/>
                <w:sz w:val="24"/>
                <w:szCs w:val="24"/>
                <w:lang w:eastAsia="it-IT"/>
              </w:rPr>
              <w:t>PUNTI</w:t>
            </w:r>
            <w:r w:rsidRPr="001D6A09">
              <w:rPr>
                <w:rFonts w:ascii="Times New Roman" w:eastAsia="Times New Roman" w:hAnsi="Times New Roman"/>
                <w:color w:val="000000"/>
                <w:sz w:val="24"/>
                <w:szCs w:val="24"/>
                <w:lang w:eastAsia="it-IT"/>
              </w:rPr>
              <w:br/>
              <w:t xml:space="preserve"> (suddiviso in sub criteri)</w:t>
            </w:r>
          </w:p>
        </w:tc>
      </w:tr>
      <w:tr w:rsidR="00D618F2" w:rsidRPr="001D6A09" w14:paraId="7E01EAF4" w14:textId="77777777" w:rsidTr="00C50A99">
        <w:trPr>
          <w:trHeight w:val="799"/>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14:paraId="6ACA88B6" w14:textId="77777777" w:rsidR="00D618F2" w:rsidRPr="001D6A09" w:rsidRDefault="00D618F2" w:rsidP="00D618F2">
            <w:pPr>
              <w:suppressAutoHyphens w:val="0"/>
              <w:spacing w:after="0" w:line="240" w:lineRule="auto"/>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SUB CRITERIO DI VALUTAZIONE:</w:t>
            </w:r>
          </w:p>
        </w:tc>
        <w:tc>
          <w:tcPr>
            <w:tcW w:w="4340" w:type="dxa"/>
            <w:tcBorders>
              <w:top w:val="nil"/>
              <w:left w:val="nil"/>
              <w:bottom w:val="single" w:sz="4" w:space="0" w:color="auto"/>
              <w:right w:val="single" w:sz="4" w:space="0" w:color="auto"/>
            </w:tcBorders>
            <w:shd w:val="clear" w:color="auto" w:fill="auto"/>
            <w:noWrap/>
            <w:vAlign w:val="center"/>
            <w:hideMark/>
          </w:tcPr>
          <w:p w14:paraId="76EB906C" w14:textId="5F76BC56"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xml:space="preserve">2.1 </w:t>
            </w:r>
            <w:r w:rsidR="00492E10" w:rsidRPr="001D6A09">
              <w:rPr>
                <w:rFonts w:ascii="Times New Roman" w:hAnsi="Times New Roman"/>
                <w:bCs/>
                <w:sz w:val="24"/>
                <w:szCs w:val="24"/>
              </w:rPr>
              <w:t>Riduzione dei tempi di inizio delle attività di ripristino (12 ore dalla richiesta)</w:t>
            </w:r>
          </w:p>
        </w:tc>
        <w:tc>
          <w:tcPr>
            <w:tcW w:w="2420" w:type="dxa"/>
            <w:tcBorders>
              <w:top w:val="nil"/>
              <w:left w:val="nil"/>
              <w:bottom w:val="single" w:sz="4" w:space="0" w:color="auto"/>
              <w:right w:val="single" w:sz="4" w:space="0" w:color="auto"/>
            </w:tcBorders>
            <w:shd w:val="clear" w:color="auto" w:fill="auto"/>
            <w:noWrap/>
            <w:vAlign w:val="center"/>
            <w:hideMark/>
          </w:tcPr>
          <w:p w14:paraId="46106510" w14:textId="479098A8" w:rsidR="00D618F2" w:rsidRPr="001D6A09" w:rsidRDefault="00D618F2" w:rsidP="00D618F2">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xml:space="preserve">MAX </w:t>
            </w:r>
            <w:r w:rsidR="009915C6" w:rsidRPr="001D6A09">
              <w:rPr>
                <w:rFonts w:ascii="Times New Roman" w:eastAsia="Times New Roman" w:hAnsi="Times New Roman"/>
                <w:color w:val="000000"/>
                <w:sz w:val="24"/>
                <w:szCs w:val="24"/>
                <w:lang w:eastAsia="it-IT"/>
              </w:rPr>
              <w:t>6</w:t>
            </w:r>
            <w:r w:rsidRPr="001D6A09">
              <w:rPr>
                <w:rFonts w:ascii="Times New Roman" w:eastAsia="Times New Roman" w:hAnsi="Times New Roman"/>
                <w:color w:val="000000"/>
                <w:sz w:val="24"/>
                <w:szCs w:val="24"/>
                <w:lang w:eastAsia="it-IT"/>
              </w:rPr>
              <w:t xml:space="preserve"> PUNTI</w:t>
            </w:r>
          </w:p>
        </w:tc>
      </w:tr>
      <w:tr w:rsidR="00C50A99" w:rsidRPr="001D6A09" w14:paraId="455BEE14" w14:textId="77777777" w:rsidTr="00C50A99">
        <w:trPr>
          <w:trHeight w:val="799"/>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3FFFD" w14:textId="77777777" w:rsidR="00C50A99" w:rsidRPr="001D6A09" w:rsidRDefault="00C50A99" w:rsidP="00D618F2">
            <w:pPr>
              <w:suppressAutoHyphens w:val="0"/>
              <w:spacing w:after="0" w:line="240" w:lineRule="auto"/>
              <w:rPr>
                <w:rFonts w:ascii="Times New Roman" w:eastAsia="Times New Roman" w:hAnsi="Times New Roman"/>
                <w:b/>
                <w:bCs/>
                <w:color w:val="000000"/>
                <w:sz w:val="24"/>
                <w:szCs w:val="24"/>
                <w:lang w:eastAsia="it-IT"/>
              </w:rPr>
            </w:pPr>
          </w:p>
        </w:tc>
        <w:tc>
          <w:tcPr>
            <w:tcW w:w="4340" w:type="dxa"/>
            <w:tcBorders>
              <w:top w:val="single" w:sz="4" w:space="0" w:color="auto"/>
              <w:left w:val="nil"/>
              <w:bottom w:val="single" w:sz="4" w:space="0" w:color="auto"/>
              <w:right w:val="single" w:sz="4" w:space="0" w:color="auto"/>
            </w:tcBorders>
            <w:shd w:val="clear" w:color="auto" w:fill="auto"/>
            <w:noWrap/>
            <w:vAlign w:val="center"/>
          </w:tcPr>
          <w:p w14:paraId="45BE3600" w14:textId="6D0559FF" w:rsidR="001F523A" w:rsidRPr="001D6A09" w:rsidRDefault="001F523A" w:rsidP="001F523A">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1)</w:t>
            </w:r>
            <w:r w:rsidR="00066455">
              <w:rPr>
                <w:rFonts w:ascii="Times New Roman" w:eastAsia="Times New Roman" w:hAnsi="Times New Roman"/>
                <w:color w:val="000000"/>
                <w:sz w:val="24"/>
                <w:szCs w:val="24"/>
                <w:lang w:eastAsia="it-IT"/>
              </w:rPr>
              <w:t xml:space="preserve"> </w:t>
            </w:r>
            <w:r w:rsidRPr="001D6A09">
              <w:rPr>
                <w:rFonts w:ascii="Times New Roman" w:eastAsia="Times New Roman" w:hAnsi="Times New Roman"/>
                <w:color w:val="000000"/>
                <w:sz w:val="24"/>
                <w:szCs w:val="24"/>
                <w:lang w:eastAsia="it-IT"/>
              </w:rPr>
              <w:t>ENTRO 11 ORE – PUNTI 1</w:t>
            </w:r>
          </w:p>
          <w:p w14:paraId="2D2A6974" w14:textId="32ACE610" w:rsidR="001F523A" w:rsidRPr="001D6A09" w:rsidRDefault="001F523A" w:rsidP="001F523A">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2)  ENTRO 6 ORE PUNTI 3</w:t>
            </w:r>
          </w:p>
          <w:p w14:paraId="16B7EEEA" w14:textId="77777777" w:rsidR="00C50A99" w:rsidRPr="001D6A09" w:rsidRDefault="001F523A" w:rsidP="001F523A">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3) ENTRO 3 ORE – PUNTI 6</w:t>
            </w:r>
          </w:p>
          <w:p w14:paraId="46E7EAC0" w14:textId="77777777" w:rsidR="0094213B" w:rsidRPr="001D6A09" w:rsidRDefault="0094213B" w:rsidP="001F523A">
            <w:pPr>
              <w:suppressAutoHyphens w:val="0"/>
              <w:spacing w:after="0" w:line="240" w:lineRule="auto"/>
              <w:jc w:val="center"/>
              <w:rPr>
                <w:rFonts w:ascii="Times New Roman" w:eastAsia="Times New Roman" w:hAnsi="Times New Roman"/>
                <w:color w:val="000000"/>
                <w:sz w:val="24"/>
                <w:szCs w:val="24"/>
                <w:lang w:eastAsia="it-IT"/>
              </w:rPr>
            </w:pPr>
          </w:p>
          <w:p w14:paraId="2CE04B07" w14:textId="1AB9AA8A" w:rsidR="0094213B" w:rsidRPr="001D6A09" w:rsidRDefault="0094213B" w:rsidP="001F523A">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Evidenziare l’opzione scelta (1 o 2 o 3) e barrare o cancellare le altre due</w:t>
            </w:r>
          </w:p>
        </w:tc>
        <w:tc>
          <w:tcPr>
            <w:tcW w:w="2420" w:type="dxa"/>
            <w:tcBorders>
              <w:top w:val="single" w:sz="4" w:space="0" w:color="auto"/>
              <w:left w:val="nil"/>
              <w:bottom w:val="single" w:sz="4" w:space="0" w:color="auto"/>
              <w:right w:val="single" w:sz="4" w:space="0" w:color="auto"/>
            </w:tcBorders>
            <w:shd w:val="clear" w:color="auto" w:fill="auto"/>
            <w:noWrap/>
            <w:vAlign w:val="center"/>
          </w:tcPr>
          <w:p w14:paraId="33AB1546" w14:textId="77777777" w:rsidR="00C50A99" w:rsidRPr="001D6A09" w:rsidRDefault="00C50A99" w:rsidP="00D618F2">
            <w:pPr>
              <w:suppressAutoHyphens w:val="0"/>
              <w:spacing w:after="0" w:line="240" w:lineRule="auto"/>
              <w:jc w:val="center"/>
              <w:rPr>
                <w:rFonts w:ascii="Times New Roman" w:eastAsia="Times New Roman" w:hAnsi="Times New Roman"/>
                <w:color w:val="000000"/>
                <w:sz w:val="24"/>
                <w:szCs w:val="24"/>
                <w:lang w:eastAsia="it-IT"/>
              </w:rPr>
            </w:pPr>
          </w:p>
        </w:tc>
      </w:tr>
    </w:tbl>
    <w:p w14:paraId="4C4F6AA6" w14:textId="77777777" w:rsidR="001943B2" w:rsidRPr="001D6A09" w:rsidRDefault="001943B2" w:rsidP="004A71C0">
      <w:pPr>
        <w:rPr>
          <w:rFonts w:ascii="Times New Roman" w:hAnsi="Times New Roman"/>
          <w:sz w:val="24"/>
          <w:szCs w:val="24"/>
        </w:rPr>
      </w:pPr>
    </w:p>
    <w:tbl>
      <w:tblPr>
        <w:tblW w:w="9840" w:type="dxa"/>
        <w:tblCellMar>
          <w:left w:w="70" w:type="dxa"/>
          <w:right w:w="70" w:type="dxa"/>
        </w:tblCellMar>
        <w:tblLook w:val="04A0" w:firstRow="1" w:lastRow="0" w:firstColumn="1" w:lastColumn="0" w:noHBand="0" w:noVBand="1"/>
      </w:tblPr>
      <w:tblGrid>
        <w:gridCol w:w="3080"/>
        <w:gridCol w:w="4340"/>
        <w:gridCol w:w="2420"/>
      </w:tblGrid>
      <w:tr w:rsidR="00C50A99" w:rsidRPr="001D6A09" w14:paraId="14D9A1B9" w14:textId="77777777" w:rsidTr="00C50A99">
        <w:trPr>
          <w:trHeight w:val="799"/>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63AE3" w14:textId="77777777" w:rsidR="00C50A99" w:rsidRPr="001D6A09" w:rsidRDefault="00C50A99" w:rsidP="006B207E">
            <w:pPr>
              <w:suppressAutoHyphens w:val="0"/>
              <w:spacing w:after="0" w:line="240" w:lineRule="auto"/>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SUB CRITERIO DI VALUTAZIONE:</w:t>
            </w:r>
          </w:p>
        </w:tc>
        <w:tc>
          <w:tcPr>
            <w:tcW w:w="4340" w:type="dxa"/>
            <w:tcBorders>
              <w:top w:val="single" w:sz="4" w:space="0" w:color="auto"/>
              <w:left w:val="nil"/>
              <w:bottom w:val="single" w:sz="4" w:space="0" w:color="auto"/>
              <w:right w:val="single" w:sz="4" w:space="0" w:color="auto"/>
            </w:tcBorders>
            <w:shd w:val="clear" w:color="auto" w:fill="auto"/>
            <w:noWrap/>
            <w:vAlign w:val="center"/>
            <w:hideMark/>
          </w:tcPr>
          <w:p w14:paraId="5A8DC358" w14:textId="1F6898D0" w:rsidR="00C50A99" w:rsidRPr="001D6A09" w:rsidRDefault="00C50A99" w:rsidP="006B207E">
            <w:pPr>
              <w:suppressAutoHyphens w:val="0"/>
              <w:spacing w:after="0" w:line="240" w:lineRule="auto"/>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2.</w:t>
            </w:r>
            <w:r w:rsidR="001F523A" w:rsidRPr="001D6A09">
              <w:rPr>
                <w:rFonts w:ascii="Times New Roman" w:eastAsia="Times New Roman" w:hAnsi="Times New Roman"/>
                <w:color w:val="000000"/>
                <w:sz w:val="24"/>
                <w:szCs w:val="24"/>
                <w:lang w:eastAsia="it-IT"/>
              </w:rPr>
              <w:t>2</w:t>
            </w:r>
            <w:r w:rsidRPr="001D6A09">
              <w:rPr>
                <w:rFonts w:ascii="Times New Roman" w:eastAsia="Times New Roman" w:hAnsi="Times New Roman"/>
                <w:color w:val="000000"/>
                <w:sz w:val="24"/>
                <w:szCs w:val="24"/>
                <w:lang w:eastAsia="it-IT"/>
              </w:rPr>
              <w:t xml:space="preserve"> </w:t>
            </w:r>
            <w:r w:rsidR="001F523A" w:rsidRPr="001D6A09">
              <w:rPr>
                <w:rFonts w:ascii="Times New Roman" w:hAnsi="Times New Roman"/>
                <w:bCs/>
                <w:sz w:val="24"/>
                <w:szCs w:val="24"/>
              </w:rPr>
              <w:t>Riduzione dei tempi di effettuazione delle riparazioni (24 ore dalla richiesta)</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14:paraId="0B8BFF9B" w14:textId="7B3FE20F" w:rsidR="00C50A99" w:rsidRPr="001D6A09" w:rsidRDefault="00C50A99" w:rsidP="006B207E">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xml:space="preserve">MAX </w:t>
            </w:r>
            <w:r w:rsidR="001F523A" w:rsidRPr="001D6A09">
              <w:rPr>
                <w:rFonts w:ascii="Times New Roman" w:eastAsia="Times New Roman" w:hAnsi="Times New Roman"/>
                <w:color w:val="000000"/>
                <w:sz w:val="24"/>
                <w:szCs w:val="24"/>
                <w:lang w:eastAsia="it-IT"/>
              </w:rPr>
              <w:t>9</w:t>
            </w:r>
            <w:r w:rsidR="0094213B" w:rsidRPr="001D6A09">
              <w:rPr>
                <w:rFonts w:ascii="Times New Roman" w:eastAsia="Times New Roman" w:hAnsi="Times New Roman"/>
                <w:color w:val="000000"/>
                <w:sz w:val="24"/>
                <w:szCs w:val="24"/>
                <w:lang w:eastAsia="it-IT"/>
              </w:rPr>
              <w:t xml:space="preserve"> </w:t>
            </w:r>
            <w:r w:rsidRPr="001D6A09">
              <w:rPr>
                <w:rFonts w:ascii="Times New Roman" w:eastAsia="Times New Roman" w:hAnsi="Times New Roman"/>
                <w:color w:val="000000"/>
                <w:sz w:val="24"/>
                <w:szCs w:val="24"/>
                <w:lang w:eastAsia="it-IT"/>
              </w:rPr>
              <w:t>PUNTI</w:t>
            </w:r>
          </w:p>
        </w:tc>
      </w:tr>
      <w:tr w:rsidR="00C50A99" w:rsidRPr="001D6A09" w14:paraId="0AC06EFD" w14:textId="77777777" w:rsidTr="006B207E">
        <w:trPr>
          <w:trHeight w:val="799"/>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DE376" w14:textId="77777777" w:rsidR="00C50A99" w:rsidRPr="001D6A09" w:rsidRDefault="00C50A99" w:rsidP="006B207E">
            <w:pPr>
              <w:suppressAutoHyphens w:val="0"/>
              <w:spacing w:after="0" w:line="240" w:lineRule="auto"/>
              <w:rPr>
                <w:rFonts w:ascii="Times New Roman" w:eastAsia="Times New Roman" w:hAnsi="Times New Roman"/>
                <w:b/>
                <w:bCs/>
                <w:color w:val="000000"/>
                <w:sz w:val="24"/>
                <w:szCs w:val="24"/>
                <w:lang w:eastAsia="it-IT"/>
              </w:rPr>
            </w:pPr>
          </w:p>
        </w:tc>
        <w:tc>
          <w:tcPr>
            <w:tcW w:w="4340" w:type="dxa"/>
            <w:tcBorders>
              <w:top w:val="single" w:sz="4" w:space="0" w:color="auto"/>
              <w:left w:val="nil"/>
              <w:bottom w:val="single" w:sz="4" w:space="0" w:color="auto"/>
              <w:right w:val="single" w:sz="4" w:space="0" w:color="auto"/>
            </w:tcBorders>
            <w:shd w:val="clear" w:color="auto" w:fill="auto"/>
            <w:noWrap/>
            <w:vAlign w:val="center"/>
          </w:tcPr>
          <w:p w14:paraId="21AC1AFB" w14:textId="77777777" w:rsidR="00C50A99" w:rsidRPr="001D6A09" w:rsidRDefault="00C50A99" w:rsidP="006B207E">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1)ENTRO 23 ORE – PUNTI 2</w:t>
            </w:r>
          </w:p>
          <w:p w14:paraId="6293E56D" w14:textId="77777777" w:rsidR="00C50A99" w:rsidRPr="001D6A09" w:rsidRDefault="00C50A99" w:rsidP="006B207E">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2)  ENTRO 18 ORE PUNTI 5</w:t>
            </w:r>
          </w:p>
          <w:p w14:paraId="150BF670" w14:textId="3DD0E54A" w:rsidR="00C50A99" w:rsidRPr="001D6A09" w:rsidRDefault="00C50A99" w:rsidP="006B207E">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3) ENTRO 12 ORE – PUNTI 9</w:t>
            </w:r>
          </w:p>
          <w:p w14:paraId="11F90AA6" w14:textId="77777777" w:rsidR="00D45826" w:rsidRPr="001D6A09" w:rsidRDefault="00D45826" w:rsidP="006B207E">
            <w:pPr>
              <w:suppressAutoHyphens w:val="0"/>
              <w:spacing w:after="0" w:line="240" w:lineRule="auto"/>
              <w:jc w:val="center"/>
              <w:rPr>
                <w:rFonts w:ascii="Times New Roman" w:eastAsia="Times New Roman" w:hAnsi="Times New Roman"/>
                <w:color w:val="000000"/>
                <w:sz w:val="24"/>
                <w:szCs w:val="24"/>
                <w:lang w:eastAsia="it-IT"/>
              </w:rPr>
            </w:pPr>
          </w:p>
          <w:p w14:paraId="5ED5630F" w14:textId="06F9F24B" w:rsidR="00D45826" w:rsidRPr="001D6A09" w:rsidRDefault="00D45826" w:rsidP="006B207E">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Evidenziare l’opzione scelta (1 o 2 o 3) e barrare o cancellare le altre due</w:t>
            </w:r>
          </w:p>
        </w:tc>
        <w:tc>
          <w:tcPr>
            <w:tcW w:w="2420" w:type="dxa"/>
            <w:tcBorders>
              <w:top w:val="single" w:sz="4" w:space="0" w:color="auto"/>
              <w:left w:val="nil"/>
              <w:bottom w:val="single" w:sz="4" w:space="0" w:color="auto"/>
              <w:right w:val="single" w:sz="4" w:space="0" w:color="auto"/>
            </w:tcBorders>
            <w:shd w:val="clear" w:color="auto" w:fill="auto"/>
            <w:noWrap/>
            <w:vAlign w:val="center"/>
          </w:tcPr>
          <w:p w14:paraId="3B4615D5" w14:textId="77777777" w:rsidR="00C50A99" w:rsidRPr="001D6A09" w:rsidRDefault="00C50A99" w:rsidP="006B207E">
            <w:pPr>
              <w:suppressAutoHyphens w:val="0"/>
              <w:spacing w:after="0" w:line="240" w:lineRule="auto"/>
              <w:jc w:val="center"/>
              <w:rPr>
                <w:rFonts w:ascii="Times New Roman" w:eastAsia="Times New Roman" w:hAnsi="Times New Roman"/>
                <w:color w:val="000000"/>
                <w:sz w:val="24"/>
                <w:szCs w:val="24"/>
                <w:lang w:eastAsia="it-IT"/>
              </w:rPr>
            </w:pPr>
          </w:p>
        </w:tc>
      </w:tr>
    </w:tbl>
    <w:p w14:paraId="359A0B1C" w14:textId="77777777" w:rsidR="001943B2" w:rsidRPr="001D6A09" w:rsidRDefault="001943B2" w:rsidP="004A71C0">
      <w:pPr>
        <w:rPr>
          <w:rFonts w:ascii="Times New Roman" w:hAnsi="Times New Roman"/>
          <w:sz w:val="24"/>
          <w:szCs w:val="24"/>
        </w:rPr>
      </w:pPr>
    </w:p>
    <w:tbl>
      <w:tblPr>
        <w:tblW w:w="9840" w:type="dxa"/>
        <w:tblCellMar>
          <w:left w:w="70" w:type="dxa"/>
          <w:right w:w="70" w:type="dxa"/>
        </w:tblCellMar>
        <w:tblLook w:val="04A0" w:firstRow="1" w:lastRow="0" w:firstColumn="1" w:lastColumn="0" w:noHBand="0" w:noVBand="1"/>
      </w:tblPr>
      <w:tblGrid>
        <w:gridCol w:w="3080"/>
        <w:gridCol w:w="4340"/>
        <w:gridCol w:w="2420"/>
      </w:tblGrid>
      <w:tr w:rsidR="00D618F2" w:rsidRPr="001D6A09" w14:paraId="39EC7FAB" w14:textId="77777777" w:rsidTr="00D618F2">
        <w:trPr>
          <w:trHeight w:val="799"/>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1DF7E" w14:textId="77777777" w:rsidR="00D618F2" w:rsidRPr="001D6A09" w:rsidRDefault="00D618F2" w:rsidP="00D618F2">
            <w:pPr>
              <w:suppressAutoHyphens w:val="0"/>
              <w:spacing w:after="0" w:line="240" w:lineRule="auto"/>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CRITERIO DI VALUTAZIONE:</w:t>
            </w:r>
          </w:p>
        </w:tc>
        <w:tc>
          <w:tcPr>
            <w:tcW w:w="4340" w:type="dxa"/>
            <w:tcBorders>
              <w:top w:val="single" w:sz="4" w:space="0" w:color="auto"/>
              <w:left w:val="nil"/>
              <w:bottom w:val="single" w:sz="4" w:space="0" w:color="auto"/>
              <w:right w:val="single" w:sz="4" w:space="0" w:color="auto"/>
            </w:tcBorders>
            <w:shd w:val="clear" w:color="auto" w:fill="auto"/>
            <w:noWrap/>
            <w:vAlign w:val="center"/>
            <w:hideMark/>
          </w:tcPr>
          <w:p w14:paraId="4797D012" w14:textId="064FD3FD" w:rsidR="00D618F2" w:rsidRPr="001D6A09" w:rsidRDefault="00C50A99" w:rsidP="00D618F2">
            <w:pPr>
              <w:suppressAutoHyphens w:val="0"/>
              <w:spacing w:after="0" w:line="240" w:lineRule="auto"/>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3</w:t>
            </w:r>
            <w:r w:rsidR="00D618F2" w:rsidRPr="001D6A09">
              <w:rPr>
                <w:rFonts w:ascii="Times New Roman" w:eastAsia="Times New Roman" w:hAnsi="Times New Roman"/>
                <w:b/>
                <w:bCs/>
                <w:color w:val="000000"/>
                <w:sz w:val="24"/>
                <w:szCs w:val="24"/>
                <w:lang w:eastAsia="it-IT"/>
              </w:rPr>
              <w:t xml:space="preserve">. </w:t>
            </w:r>
            <w:r w:rsidR="00815939" w:rsidRPr="001D6A09">
              <w:rPr>
                <w:rFonts w:ascii="Times New Roman" w:eastAsia="Times New Roman" w:hAnsi="Times New Roman"/>
                <w:b/>
                <w:bCs/>
                <w:color w:val="000000"/>
                <w:sz w:val="24"/>
                <w:szCs w:val="24"/>
                <w:lang w:eastAsia="it-IT"/>
              </w:rPr>
              <w:t>CATASTO INFORMATIZZATO DEGLI IMPIANTI</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14:paraId="26162093" w14:textId="44F8E1A4" w:rsidR="00D618F2" w:rsidRPr="001D6A09" w:rsidRDefault="00D618F2" w:rsidP="00D618F2">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xml:space="preserve">MAX </w:t>
            </w:r>
            <w:r w:rsidR="00815939" w:rsidRPr="001D6A09">
              <w:rPr>
                <w:rFonts w:ascii="Times New Roman" w:eastAsia="Times New Roman" w:hAnsi="Times New Roman"/>
                <w:color w:val="000000"/>
                <w:sz w:val="24"/>
                <w:szCs w:val="24"/>
                <w:lang w:eastAsia="it-IT"/>
              </w:rPr>
              <w:t xml:space="preserve">10 </w:t>
            </w:r>
            <w:r w:rsidRPr="001D6A09">
              <w:rPr>
                <w:rFonts w:ascii="Times New Roman" w:eastAsia="Times New Roman" w:hAnsi="Times New Roman"/>
                <w:color w:val="000000"/>
                <w:sz w:val="24"/>
                <w:szCs w:val="24"/>
                <w:lang w:eastAsia="it-IT"/>
              </w:rPr>
              <w:t>PUNTI</w:t>
            </w:r>
            <w:r w:rsidRPr="001D6A09">
              <w:rPr>
                <w:rFonts w:ascii="Times New Roman" w:eastAsia="Times New Roman" w:hAnsi="Times New Roman"/>
                <w:color w:val="000000"/>
                <w:sz w:val="24"/>
                <w:szCs w:val="24"/>
                <w:lang w:eastAsia="it-IT"/>
              </w:rPr>
              <w:br/>
              <w:t xml:space="preserve"> (suddiviso in sub criteri)</w:t>
            </w:r>
          </w:p>
        </w:tc>
      </w:tr>
      <w:tr w:rsidR="00D618F2" w:rsidRPr="001D6A09" w14:paraId="1DF81992" w14:textId="77777777" w:rsidTr="00D618F2">
        <w:trPr>
          <w:trHeight w:val="799"/>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14:paraId="40EA9BE9" w14:textId="77777777" w:rsidR="00D618F2" w:rsidRPr="001D6A09" w:rsidRDefault="00D618F2" w:rsidP="00D618F2">
            <w:pPr>
              <w:suppressAutoHyphens w:val="0"/>
              <w:spacing w:after="0" w:line="240" w:lineRule="auto"/>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SUB CRITERIO DI VALUTAZIONE:</w:t>
            </w:r>
          </w:p>
        </w:tc>
        <w:tc>
          <w:tcPr>
            <w:tcW w:w="4340" w:type="dxa"/>
            <w:tcBorders>
              <w:top w:val="nil"/>
              <w:left w:val="nil"/>
              <w:bottom w:val="single" w:sz="4" w:space="0" w:color="auto"/>
              <w:right w:val="single" w:sz="4" w:space="0" w:color="auto"/>
            </w:tcBorders>
            <w:shd w:val="clear" w:color="auto" w:fill="auto"/>
            <w:noWrap/>
            <w:vAlign w:val="center"/>
            <w:hideMark/>
          </w:tcPr>
          <w:p w14:paraId="036C1CDB" w14:textId="3B588057" w:rsidR="00D618F2" w:rsidRPr="001D6A09" w:rsidRDefault="00815939" w:rsidP="00D618F2">
            <w:pPr>
              <w:suppressAutoHyphens w:val="0"/>
              <w:spacing w:after="0" w:line="240" w:lineRule="auto"/>
              <w:rPr>
                <w:rFonts w:ascii="Times New Roman" w:eastAsia="Times New Roman" w:hAnsi="Times New Roman"/>
                <w:color w:val="000000"/>
                <w:sz w:val="24"/>
                <w:szCs w:val="24"/>
                <w:lang w:eastAsia="it-IT"/>
              </w:rPr>
            </w:pPr>
            <w:r w:rsidRPr="001D6A09">
              <w:rPr>
                <w:rFonts w:ascii="Times New Roman" w:hAnsi="Times New Roman"/>
                <w:bCs/>
                <w:sz w:val="24"/>
                <w:szCs w:val="24"/>
              </w:rPr>
              <w:t>3.1 Modalità di espletamento del servizio di verifica della consistenza degli impianti,  inserimento  e aggiornamento degli “asset” nelle planimetrie del sistema di facility management, comprensivo dei relativi dati tecnici</w:t>
            </w:r>
          </w:p>
        </w:tc>
        <w:tc>
          <w:tcPr>
            <w:tcW w:w="2420" w:type="dxa"/>
            <w:tcBorders>
              <w:top w:val="nil"/>
              <w:left w:val="nil"/>
              <w:bottom w:val="single" w:sz="4" w:space="0" w:color="auto"/>
              <w:right w:val="single" w:sz="4" w:space="0" w:color="auto"/>
            </w:tcBorders>
            <w:shd w:val="clear" w:color="auto" w:fill="auto"/>
            <w:noWrap/>
            <w:vAlign w:val="center"/>
            <w:hideMark/>
          </w:tcPr>
          <w:p w14:paraId="659B9D8D" w14:textId="3BC92BDA" w:rsidR="00D618F2" w:rsidRPr="001D6A09" w:rsidRDefault="00D618F2" w:rsidP="00D618F2">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xml:space="preserve">MAX </w:t>
            </w:r>
            <w:r w:rsidR="00815939" w:rsidRPr="001D6A09">
              <w:rPr>
                <w:rFonts w:ascii="Times New Roman" w:eastAsia="Times New Roman" w:hAnsi="Times New Roman"/>
                <w:color w:val="000000"/>
                <w:sz w:val="24"/>
                <w:szCs w:val="24"/>
                <w:lang w:eastAsia="it-IT"/>
              </w:rPr>
              <w:t>5</w:t>
            </w:r>
            <w:r w:rsidRPr="001D6A09">
              <w:rPr>
                <w:rFonts w:ascii="Times New Roman" w:eastAsia="Times New Roman" w:hAnsi="Times New Roman"/>
                <w:color w:val="000000"/>
                <w:sz w:val="24"/>
                <w:szCs w:val="24"/>
                <w:lang w:eastAsia="it-IT"/>
              </w:rPr>
              <w:t xml:space="preserve"> PUNTI</w:t>
            </w:r>
          </w:p>
        </w:tc>
      </w:tr>
      <w:tr w:rsidR="00D618F2" w:rsidRPr="001D6A09" w14:paraId="6F0FE8D9" w14:textId="77777777" w:rsidTr="00D618F2">
        <w:trPr>
          <w:trHeight w:val="300"/>
        </w:trPr>
        <w:tc>
          <w:tcPr>
            <w:tcW w:w="9840" w:type="dxa"/>
            <w:gridSpan w:val="3"/>
            <w:tcBorders>
              <w:top w:val="single" w:sz="4" w:space="0" w:color="auto"/>
              <w:left w:val="single" w:sz="4" w:space="0" w:color="auto"/>
              <w:bottom w:val="single" w:sz="4" w:space="0" w:color="auto"/>
              <w:right w:val="single" w:sz="4" w:space="0" w:color="auto"/>
            </w:tcBorders>
            <w:vAlign w:val="center"/>
            <w:hideMark/>
          </w:tcPr>
          <w:p w14:paraId="390A6FEE" w14:textId="77777777" w:rsidR="00D618F2" w:rsidRDefault="001D6A09" w:rsidP="001D6A09">
            <w:pPr>
              <w:suppressAutoHyphens w:val="0"/>
              <w:spacing w:after="0" w:line="240" w:lineRule="auto"/>
              <w:jc w:val="center"/>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RELAZIONE</w:t>
            </w:r>
          </w:p>
          <w:p w14:paraId="79A3229D" w14:textId="77777777" w:rsidR="001D6A09" w:rsidRDefault="001D6A09" w:rsidP="001D6A09">
            <w:pPr>
              <w:suppressAutoHyphens w:val="0"/>
              <w:spacing w:after="0" w:line="240" w:lineRule="auto"/>
              <w:jc w:val="center"/>
              <w:rPr>
                <w:rFonts w:ascii="Times New Roman" w:eastAsia="Times New Roman" w:hAnsi="Times New Roman"/>
                <w:b/>
                <w:bCs/>
                <w:color w:val="000000"/>
                <w:sz w:val="24"/>
                <w:szCs w:val="24"/>
                <w:lang w:eastAsia="it-IT"/>
              </w:rPr>
            </w:pPr>
          </w:p>
          <w:p w14:paraId="2FC6133D" w14:textId="77777777" w:rsidR="001D6A09" w:rsidRDefault="001D6A09" w:rsidP="001D6A09">
            <w:pPr>
              <w:suppressAutoHyphens w:val="0"/>
              <w:spacing w:after="0" w:line="240" w:lineRule="auto"/>
              <w:jc w:val="center"/>
              <w:rPr>
                <w:rFonts w:ascii="Times New Roman" w:eastAsia="Times New Roman" w:hAnsi="Times New Roman"/>
                <w:b/>
                <w:bCs/>
                <w:color w:val="000000"/>
                <w:sz w:val="24"/>
                <w:szCs w:val="24"/>
                <w:lang w:eastAsia="it-IT"/>
              </w:rPr>
            </w:pPr>
          </w:p>
          <w:p w14:paraId="216F77FF" w14:textId="77777777" w:rsidR="001D6A09" w:rsidRDefault="001D6A09" w:rsidP="001D6A09">
            <w:pPr>
              <w:suppressAutoHyphens w:val="0"/>
              <w:spacing w:after="0" w:line="240" w:lineRule="auto"/>
              <w:jc w:val="center"/>
              <w:rPr>
                <w:rFonts w:ascii="Times New Roman" w:eastAsia="Times New Roman" w:hAnsi="Times New Roman"/>
                <w:b/>
                <w:bCs/>
                <w:color w:val="000000"/>
                <w:sz w:val="24"/>
                <w:szCs w:val="24"/>
                <w:lang w:eastAsia="it-IT"/>
              </w:rPr>
            </w:pPr>
          </w:p>
          <w:p w14:paraId="61B6C3AB" w14:textId="77777777" w:rsidR="001D6A09" w:rsidRDefault="001D6A09" w:rsidP="001D6A09">
            <w:pPr>
              <w:suppressAutoHyphens w:val="0"/>
              <w:spacing w:after="0" w:line="240" w:lineRule="auto"/>
              <w:jc w:val="center"/>
              <w:rPr>
                <w:rFonts w:ascii="Times New Roman" w:eastAsia="Times New Roman" w:hAnsi="Times New Roman"/>
                <w:b/>
                <w:bCs/>
                <w:color w:val="000000"/>
                <w:sz w:val="24"/>
                <w:szCs w:val="24"/>
                <w:lang w:eastAsia="it-IT"/>
              </w:rPr>
            </w:pPr>
          </w:p>
          <w:p w14:paraId="541BA212" w14:textId="77777777" w:rsidR="001D6A09" w:rsidRDefault="001D6A09" w:rsidP="001D6A09">
            <w:pPr>
              <w:suppressAutoHyphens w:val="0"/>
              <w:spacing w:after="0" w:line="240" w:lineRule="auto"/>
              <w:jc w:val="center"/>
              <w:rPr>
                <w:rFonts w:ascii="Times New Roman" w:eastAsia="Times New Roman" w:hAnsi="Times New Roman"/>
                <w:b/>
                <w:bCs/>
                <w:color w:val="000000"/>
                <w:sz w:val="24"/>
                <w:szCs w:val="24"/>
                <w:lang w:eastAsia="it-IT"/>
              </w:rPr>
            </w:pPr>
          </w:p>
          <w:p w14:paraId="0C682DD4" w14:textId="77777777" w:rsidR="001D6A09" w:rsidRDefault="001D6A09" w:rsidP="001D6A09">
            <w:pPr>
              <w:suppressAutoHyphens w:val="0"/>
              <w:spacing w:after="0" w:line="240" w:lineRule="auto"/>
              <w:jc w:val="center"/>
              <w:rPr>
                <w:rFonts w:ascii="Times New Roman" w:eastAsia="Times New Roman" w:hAnsi="Times New Roman"/>
                <w:b/>
                <w:bCs/>
                <w:color w:val="000000"/>
                <w:sz w:val="24"/>
                <w:szCs w:val="24"/>
                <w:lang w:eastAsia="it-IT"/>
              </w:rPr>
            </w:pPr>
          </w:p>
          <w:p w14:paraId="4E831BCA" w14:textId="77777777" w:rsidR="001D6A09" w:rsidRDefault="001D6A09" w:rsidP="001D6A09">
            <w:pPr>
              <w:suppressAutoHyphens w:val="0"/>
              <w:spacing w:after="0" w:line="240" w:lineRule="auto"/>
              <w:jc w:val="center"/>
              <w:rPr>
                <w:rFonts w:ascii="Times New Roman" w:eastAsia="Times New Roman" w:hAnsi="Times New Roman"/>
                <w:b/>
                <w:bCs/>
                <w:color w:val="000000"/>
                <w:sz w:val="24"/>
                <w:szCs w:val="24"/>
                <w:lang w:eastAsia="it-IT"/>
              </w:rPr>
            </w:pPr>
          </w:p>
          <w:p w14:paraId="75EB0A5C" w14:textId="77777777" w:rsidR="001D6A09" w:rsidRDefault="001D6A09" w:rsidP="001D6A09">
            <w:pPr>
              <w:suppressAutoHyphens w:val="0"/>
              <w:spacing w:after="0" w:line="240" w:lineRule="auto"/>
              <w:jc w:val="center"/>
              <w:rPr>
                <w:rFonts w:ascii="Times New Roman" w:eastAsia="Times New Roman" w:hAnsi="Times New Roman"/>
                <w:b/>
                <w:bCs/>
                <w:color w:val="000000"/>
                <w:sz w:val="24"/>
                <w:szCs w:val="24"/>
                <w:lang w:eastAsia="it-IT"/>
              </w:rPr>
            </w:pPr>
          </w:p>
          <w:p w14:paraId="7BC5D75B" w14:textId="77777777" w:rsidR="001D6A09" w:rsidRDefault="001D6A09" w:rsidP="001D6A09">
            <w:pPr>
              <w:suppressAutoHyphens w:val="0"/>
              <w:spacing w:after="0" w:line="240" w:lineRule="auto"/>
              <w:jc w:val="center"/>
              <w:rPr>
                <w:rFonts w:ascii="Times New Roman" w:eastAsia="Times New Roman" w:hAnsi="Times New Roman"/>
                <w:b/>
                <w:bCs/>
                <w:color w:val="000000"/>
                <w:sz w:val="24"/>
                <w:szCs w:val="24"/>
                <w:lang w:eastAsia="it-IT"/>
              </w:rPr>
            </w:pPr>
          </w:p>
          <w:p w14:paraId="0FBBFA04" w14:textId="77777777" w:rsidR="001D6A09" w:rsidRDefault="001D6A09" w:rsidP="001D6A09">
            <w:pPr>
              <w:suppressAutoHyphens w:val="0"/>
              <w:spacing w:after="0" w:line="240" w:lineRule="auto"/>
              <w:jc w:val="center"/>
              <w:rPr>
                <w:rFonts w:ascii="Times New Roman" w:eastAsia="Times New Roman" w:hAnsi="Times New Roman"/>
                <w:b/>
                <w:bCs/>
                <w:color w:val="000000"/>
                <w:sz w:val="24"/>
                <w:szCs w:val="24"/>
                <w:lang w:eastAsia="it-IT"/>
              </w:rPr>
            </w:pPr>
          </w:p>
          <w:p w14:paraId="13D4BB57" w14:textId="77777777" w:rsidR="001D6A09" w:rsidRDefault="001D6A09" w:rsidP="001D6A09">
            <w:pPr>
              <w:suppressAutoHyphens w:val="0"/>
              <w:spacing w:after="0" w:line="240" w:lineRule="auto"/>
              <w:jc w:val="center"/>
              <w:rPr>
                <w:rFonts w:ascii="Times New Roman" w:eastAsia="Times New Roman" w:hAnsi="Times New Roman"/>
                <w:b/>
                <w:bCs/>
                <w:color w:val="000000"/>
                <w:sz w:val="24"/>
                <w:szCs w:val="24"/>
                <w:lang w:eastAsia="it-IT"/>
              </w:rPr>
            </w:pPr>
          </w:p>
          <w:p w14:paraId="692EC314" w14:textId="77777777" w:rsidR="001D6A09" w:rsidRDefault="001D6A09" w:rsidP="001D6A09">
            <w:pPr>
              <w:suppressAutoHyphens w:val="0"/>
              <w:spacing w:after="0" w:line="240" w:lineRule="auto"/>
              <w:jc w:val="center"/>
              <w:rPr>
                <w:rFonts w:ascii="Times New Roman" w:eastAsia="Times New Roman" w:hAnsi="Times New Roman"/>
                <w:b/>
                <w:bCs/>
                <w:color w:val="000000"/>
                <w:sz w:val="24"/>
                <w:szCs w:val="24"/>
                <w:lang w:eastAsia="it-IT"/>
              </w:rPr>
            </w:pPr>
          </w:p>
          <w:p w14:paraId="39DD04DA" w14:textId="6323A2F0" w:rsidR="001D6A09" w:rsidRPr="001D6A09" w:rsidRDefault="001D6A09" w:rsidP="001D6A09">
            <w:pPr>
              <w:suppressAutoHyphens w:val="0"/>
              <w:spacing w:after="0" w:line="240" w:lineRule="auto"/>
              <w:jc w:val="center"/>
              <w:rPr>
                <w:rFonts w:ascii="Times New Roman" w:eastAsia="Times New Roman" w:hAnsi="Times New Roman"/>
                <w:b/>
                <w:bCs/>
                <w:color w:val="000000"/>
                <w:sz w:val="24"/>
                <w:szCs w:val="24"/>
                <w:lang w:eastAsia="it-IT"/>
              </w:rPr>
            </w:pPr>
          </w:p>
        </w:tc>
      </w:tr>
    </w:tbl>
    <w:p w14:paraId="71A90D8E" w14:textId="77777777" w:rsidR="001943B2" w:rsidRPr="001D6A09" w:rsidRDefault="001943B2" w:rsidP="004A71C0">
      <w:pPr>
        <w:rPr>
          <w:rFonts w:ascii="Times New Roman" w:hAnsi="Times New Roman"/>
          <w:sz w:val="24"/>
          <w:szCs w:val="24"/>
        </w:rPr>
      </w:pPr>
    </w:p>
    <w:tbl>
      <w:tblPr>
        <w:tblW w:w="9840" w:type="dxa"/>
        <w:tblCellMar>
          <w:left w:w="70" w:type="dxa"/>
          <w:right w:w="70" w:type="dxa"/>
        </w:tblCellMar>
        <w:tblLook w:val="04A0" w:firstRow="1" w:lastRow="0" w:firstColumn="1" w:lastColumn="0" w:noHBand="0" w:noVBand="1"/>
      </w:tblPr>
      <w:tblGrid>
        <w:gridCol w:w="3080"/>
        <w:gridCol w:w="4340"/>
        <w:gridCol w:w="2420"/>
      </w:tblGrid>
      <w:tr w:rsidR="00815939" w:rsidRPr="001D6A09" w14:paraId="5228AC18" w14:textId="77777777" w:rsidTr="006B207E">
        <w:trPr>
          <w:trHeight w:val="799"/>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64E04" w14:textId="77777777" w:rsidR="00815939" w:rsidRPr="001D6A09" w:rsidRDefault="00815939" w:rsidP="006B207E">
            <w:pPr>
              <w:suppressAutoHyphens w:val="0"/>
              <w:spacing w:after="0" w:line="240" w:lineRule="auto"/>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SUB CRITERIO DI VALUTAZIONE:</w:t>
            </w:r>
          </w:p>
        </w:tc>
        <w:tc>
          <w:tcPr>
            <w:tcW w:w="4340" w:type="dxa"/>
            <w:tcBorders>
              <w:top w:val="single" w:sz="4" w:space="0" w:color="auto"/>
              <w:left w:val="nil"/>
              <w:bottom w:val="single" w:sz="4" w:space="0" w:color="auto"/>
              <w:right w:val="single" w:sz="4" w:space="0" w:color="auto"/>
            </w:tcBorders>
            <w:shd w:val="clear" w:color="auto" w:fill="auto"/>
            <w:noWrap/>
            <w:vAlign w:val="center"/>
            <w:hideMark/>
          </w:tcPr>
          <w:p w14:paraId="482BD2A8" w14:textId="292CBC4B" w:rsidR="00815939" w:rsidRPr="001D6A09" w:rsidRDefault="00815939" w:rsidP="006B207E">
            <w:pPr>
              <w:suppressAutoHyphens w:val="0"/>
              <w:spacing w:after="0" w:line="240" w:lineRule="auto"/>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xml:space="preserve">3.2 </w:t>
            </w:r>
            <w:r w:rsidRPr="001D6A09">
              <w:rPr>
                <w:rFonts w:ascii="Times New Roman" w:hAnsi="Times New Roman"/>
                <w:bCs/>
                <w:sz w:val="24"/>
                <w:szCs w:val="24"/>
              </w:rPr>
              <w:t>Riduzione del termine di inserimento dei dati nel sistema informativo di facility management (730 giorni)</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14:paraId="543D63C0" w14:textId="1FC5329D" w:rsidR="00815939" w:rsidRPr="001D6A09" w:rsidRDefault="00815939" w:rsidP="006B207E">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MAX 5 PUNTI</w:t>
            </w:r>
          </w:p>
        </w:tc>
      </w:tr>
      <w:tr w:rsidR="00815939" w:rsidRPr="001D6A09" w14:paraId="4C45815E" w14:textId="77777777" w:rsidTr="006B207E">
        <w:trPr>
          <w:trHeight w:val="799"/>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EEB68" w14:textId="77777777" w:rsidR="00815939" w:rsidRPr="001D6A09" w:rsidRDefault="00815939" w:rsidP="006B207E">
            <w:pPr>
              <w:suppressAutoHyphens w:val="0"/>
              <w:spacing w:after="0" w:line="240" w:lineRule="auto"/>
              <w:rPr>
                <w:rFonts w:ascii="Times New Roman" w:eastAsia="Times New Roman" w:hAnsi="Times New Roman"/>
                <w:b/>
                <w:bCs/>
                <w:color w:val="000000"/>
                <w:sz w:val="24"/>
                <w:szCs w:val="24"/>
                <w:lang w:eastAsia="it-IT"/>
              </w:rPr>
            </w:pPr>
          </w:p>
        </w:tc>
        <w:tc>
          <w:tcPr>
            <w:tcW w:w="4340" w:type="dxa"/>
            <w:tcBorders>
              <w:top w:val="single" w:sz="4" w:space="0" w:color="auto"/>
              <w:left w:val="nil"/>
              <w:bottom w:val="single" w:sz="4" w:space="0" w:color="auto"/>
              <w:right w:val="single" w:sz="4" w:space="0" w:color="auto"/>
            </w:tcBorders>
            <w:shd w:val="clear" w:color="auto" w:fill="auto"/>
            <w:noWrap/>
            <w:vAlign w:val="center"/>
          </w:tcPr>
          <w:p w14:paraId="1A2F5711" w14:textId="124E5099" w:rsidR="00066455" w:rsidRPr="00066455" w:rsidRDefault="00066455" w:rsidP="00066455">
            <w:pPr>
              <w:suppressAutoHyphens w:val="0"/>
              <w:spacing w:after="0" w:line="240" w:lineRule="auto"/>
              <w:jc w:val="center"/>
              <w:rPr>
                <w:rFonts w:ascii="Times New Roman" w:eastAsia="Times New Roman" w:hAnsi="Times New Roman"/>
                <w:color w:val="000000"/>
                <w:sz w:val="24"/>
                <w:szCs w:val="24"/>
                <w:lang w:eastAsia="it-IT"/>
              </w:rPr>
            </w:pPr>
            <w:r w:rsidRPr="00066455">
              <w:rPr>
                <w:rFonts w:ascii="Times New Roman" w:eastAsia="Times New Roman" w:hAnsi="Times New Roman"/>
                <w:color w:val="000000"/>
                <w:sz w:val="24"/>
                <w:szCs w:val="24"/>
                <w:lang w:eastAsia="it-IT"/>
              </w:rPr>
              <w:t>1) ENTRO 700 GIORNI – PUNTI 1</w:t>
            </w:r>
          </w:p>
          <w:p w14:paraId="252BED16" w14:textId="2292D131" w:rsidR="00066455" w:rsidRPr="00066455" w:rsidRDefault="00066455" w:rsidP="00066455">
            <w:pPr>
              <w:suppressAutoHyphens w:val="0"/>
              <w:spacing w:after="0" w:line="240" w:lineRule="auto"/>
              <w:jc w:val="center"/>
              <w:rPr>
                <w:rFonts w:ascii="Times New Roman" w:eastAsia="Times New Roman" w:hAnsi="Times New Roman"/>
                <w:color w:val="000000"/>
                <w:sz w:val="24"/>
                <w:szCs w:val="24"/>
                <w:lang w:eastAsia="it-IT"/>
              </w:rPr>
            </w:pPr>
            <w:r w:rsidRPr="00066455">
              <w:rPr>
                <w:rFonts w:ascii="Times New Roman" w:eastAsia="Times New Roman" w:hAnsi="Times New Roman"/>
                <w:color w:val="000000"/>
                <w:sz w:val="24"/>
                <w:szCs w:val="24"/>
                <w:lang w:eastAsia="it-IT"/>
              </w:rPr>
              <w:t>2)  ENTRO 545 GIORNI PUNTI 3</w:t>
            </w:r>
          </w:p>
          <w:p w14:paraId="17CD44F3" w14:textId="64FEBD2B" w:rsidR="00815939" w:rsidRDefault="00066455" w:rsidP="00066455">
            <w:pPr>
              <w:suppressAutoHyphens w:val="0"/>
              <w:spacing w:after="0" w:line="240" w:lineRule="auto"/>
              <w:jc w:val="center"/>
              <w:rPr>
                <w:rFonts w:ascii="Times New Roman" w:eastAsia="Times New Roman" w:hAnsi="Times New Roman"/>
                <w:color w:val="000000"/>
                <w:sz w:val="24"/>
                <w:szCs w:val="24"/>
                <w:lang w:eastAsia="it-IT"/>
              </w:rPr>
            </w:pPr>
            <w:r w:rsidRPr="00066455">
              <w:rPr>
                <w:rFonts w:ascii="Times New Roman" w:eastAsia="Times New Roman" w:hAnsi="Times New Roman"/>
                <w:color w:val="000000"/>
                <w:sz w:val="24"/>
                <w:szCs w:val="24"/>
                <w:lang w:eastAsia="it-IT"/>
              </w:rPr>
              <w:t>3) ENTRO 365 GIORNI – PUNTI 5</w:t>
            </w:r>
          </w:p>
          <w:p w14:paraId="09D50ABF" w14:textId="77777777" w:rsidR="00066455" w:rsidRPr="001D6A09" w:rsidRDefault="00066455" w:rsidP="00066455">
            <w:pPr>
              <w:suppressAutoHyphens w:val="0"/>
              <w:spacing w:after="0" w:line="240" w:lineRule="auto"/>
              <w:jc w:val="center"/>
              <w:rPr>
                <w:rFonts w:ascii="Times New Roman" w:eastAsia="Times New Roman" w:hAnsi="Times New Roman"/>
                <w:color w:val="000000"/>
                <w:sz w:val="24"/>
                <w:szCs w:val="24"/>
                <w:lang w:eastAsia="it-IT"/>
              </w:rPr>
            </w:pPr>
          </w:p>
          <w:p w14:paraId="38DAD952" w14:textId="77777777" w:rsidR="00815939" w:rsidRPr="001D6A09" w:rsidRDefault="00815939" w:rsidP="006B207E">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Evidenziare l’opzione scelta (1 o 2 o 3) e barrare o cancellare le altre due</w:t>
            </w:r>
          </w:p>
        </w:tc>
        <w:tc>
          <w:tcPr>
            <w:tcW w:w="2420" w:type="dxa"/>
            <w:tcBorders>
              <w:top w:val="single" w:sz="4" w:space="0" w:color="auto"/>
              <w:left w:val="nil"/>
              <w:bottom w:val="single" w:sz="4" w:space="0" w:color="auto"/>
              <w:right w:val="single" w:sz="4" w:space="0" w:color="auto"/>
            </w:tcBorders>
            <w:shd w:val="clear" w:color="auto" w:fill="auto"/>
            <w:noWrap/>
            <w:vAlign w:val="center"/>
          </w:tcPr>
          <w:p w14:paraId="3ECFFDB9" w14:textId="77777777" w:rsidR="00815939" w:rsidRPr="001D6A09" w:rsidRDefault="00815939" w:rsidP="006B207E">
            <w:pPr>
              <w:suppressAutoHyphens w:val="0"/>
              <w:spacing w:after="0" w:line="240" w:lineRule="auto"/>
              <w:jc w:val="center"/>
              <w:rPr>
                <w:rFonts w:ascii="Times New Roman" w:eastAsia="Times New Roman" w:hAnsi="Times New Roman"/>
                <w:color w:val="000000"/>
                <w:sz w:val="24"/>
                <w:szCs w:val="24"/>
                <w:lang w:eastAsia="it-IT"/>
              </w:rPr>
            </w:pPr>
          </w:p>
        </w:tc>
      </w:tr>
    </w:tbl>
    <w:p w14:paraId="7D79FF5C" w14:textId="77777777" w:rsidR="001943B2" w:rsidRPr="001D6A09" w:rsidRDefault="001943B2" w:rsidP="004A71C0">
      <w:pPr>
        <w:rPr>
          <w:rFonts w:ascii="Times New Roman" w:hAnsi="Times New Roman"/>
          <w:sz w:val="24"/>
          <w:szCs w:val="24"/>
        </w:rPr>
      </w:pPr>
    </w:p>
    <w:tbl>
      <w:tblPr>
        <w:tblW w:w="9840" w:type="dxa"/>
        <w:tblCellMar>
          <w:left w:w="70" w:type="dxa"/>
          <w:right w:w="70" w:type="dxa"/>
        </w:tblCellMar>
        <w:tblLook w:val="04A0" w:firstRow="1" w:lastRow="0" w:firstColumn="1" w:lastColumn="0" w:noHBand="0" w:noVBand="1"/>
      </w:tblPr>
      <w:tblGrid>
        <w:gridCol w:w="3080"/>
        <w:gridCol w:w="4145"/>
        <w:gridCol w:w="2615"/>
      </w:tblGrid>
      <w:tr w:rsidR="00CF350F" w:rsidRPr="001D6A09" w14:paraId="3D0FEE78" w14:textId="77777777" w:rsidTr="00CF350F">
        <w:trPr>
          <w:trHeight w:val="799"/>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21015" w14:textId="77777777" w:rsidR="00CF350F" w:rsidRPr="001D6A09" w:rsidRDefault="00CF350F" w:rsidP="006B207E">
            <w:pPr>
              <w:suppressAutoHyphens w:val="0"/>
              <w:spacing w:after="0" w:line="240" w:lineRule="auto"/>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CRITERIO DI VALUTAZIONE:</w:t>
            </w:r>
          </w:p>
        </w:tc>
        <w:tc>
          <w:tcPr>
            <w:tcW w:w="4145" w:type="dxa"/>
            <w:tcBorders>
              <w:top w:val="single" w:sz="4" w:space="0" w:color="auto"/>
              <w:left w:val="nil"/>
              <w:bottom w:val="single" w:sz="4" w:space="0" w:color="auto"/>
              <w:right w:val="single" w:sz="4" w:space="0" w:color="auto"/>
            </w:tcBorders>
            <w:shd w:val="clear" w:color="auto" w:fill="auto"/>
            <w:noWrap/>
            <w:vAlign w:val="center"/>
            <w:hideMark/>
          </w:tcPr>
          <w:p w14:paraId="79CFA0B6" w14:textId="449FE943" w:rsidR="00CF350F" w:rsidRPr="001D6A09" w:rsidRDefault="00CF350F" w:rsidP="006B207E">
            <w:pPr>
              <w:suppressAutoHyphens w:val="0"/>
              <w:spacing w:after="0" w:line="240" w:lineRule="auto"/>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 xml:space="preserve">4. </w:t>
            </w:r>
            <w:r w:rsidRPr="001D6A09">
              <w:rPr>
                <w:rFonts w:ascii="Times New Roman" w:hAnsi="Times New Roman"/>
                <w:b/>
                <w:sz w:val="24"/>
                <w:szCs w:val="24"/>
              </w:rPr>
              <w:t>PRESA IN CONSEGNA DEGLI IMPIANTI</w:t>
            </w:r>
          </w:p>
        </w:tc>
        <w:tc>
          <w:tcPr>
            <w:tcW w:w="2615" w:type="dxa"/>
            <w:tcBorders>
              <w:top w:val="single" w:sz="4" w:space="0" w:color="auto"/>
              <w:left w:val="nil"/>
              <w:bottom w:val="single" w:sz="4" w:space="0" w:color="auto"/>
              <w:right w:val="single" w:sz="4" w:space="0" w:color="auto"/>
            </w:tcBorders>
            <w:shd w:val="clear" w:color="auto" w:fill="auto"/>
            <w:vAlign w:val="center"/>
            <w:hideMark/>
          </w:tcPr>
          <w:p w14:paraId="2D5550F7" w14:textId="6F2195EA" w:rsidR="00CF350F" w:rsidRPr="001D6A09" w:rsidRDefault="00CF350F" w:rsidP="006B207E">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MAX 5 PUNTI</w:t>
            </w:r>
            <w:r w:rsidRPr="001D6A09">
              <w:rPr>
                <w:rFonts w:ascii="Times New Roman" w:eastAsia="Times New Roman" w:hAnsi="Times New Roman"/>
                <w:color w:val="000000"/>
                <w:sz w:val="24"/>
                <w:szCs w:val="24"/>
                <w:lang w:eastAsia="it-IT"/>
              </w:rPr>
              <w:br/>
              <w:t xml:space="preserve"> </w:t>
            </w:r>
          </w:p>
        </w:tc>
      </w:tr>
      <w:tr w:rsidR="00CF350F" w:rsidRPr="001D6A09" w14:paraId="5DB51952" w14:textId="77777777" w:rsidTr="00CF350F">
        <w:trPr>
          <w:trHeight w:val="799"/>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14:paraId="273C4A29" w14:textId="0572A967" w:rsidR="00CF350F" w:rsidRPr="001D6A09" w:rsidRDefault="00CF350F" w:rsidP="006B207E">
            <w:pPr>
              <w:suppressAutoHyphens w:val="0"/>
              <w:spacing w:after="0" w:line="240" w:lineRule="auto"/>
              <w:rPr>
                <w:rFonts w:ascii="Times New Roman" w:eastAsia="Times New Roman" w:hAnsi="Times New Roman"/>
                <w:b/>
                <w:bCs/>
                <w:color w:val="000000"/>
                <w:sz w:val="24"/>
                <w:szCs w:val="24"/>
                <w:lang w:eastAsia="it-IT"/>
              </w:rPr>
            </w:pPr>
          </w:p>
        </w:tc>
        <w:tc>
          <w:tcPr>
            <w:tcW w:w="4145" w:type="dxa"/>
            <w:tcBorders>
              <w:top w:val="nil"/>
              <w:left w:val="nil"/>
              <w:bottom w:val="single" w:sz="4" w:space="0" w:color="auto"/>
              <w:right w:val="single" w:sz="4" w:space="0" w:color="auto"/>
            </w:tcBorders>
            <w:shd w:val="clear" w:color="auto" w:fill="auto"/>
            <w:noWrap/>
            <w:vAlign w:val="center"/>
            <w:hideMark/>
          </w:tcPr>
          <w:p w14:paraId="4EF5D532" w14:textId="1C2AC469" w:rsidR="00CF350F" w:rsidRPr="001D6A09" w:rsidRDefault="00CF350F" w:rsidP="00066455">
            <w:pPr>
              <w:suppressAutoHyphens w:val="0"/>
              <w:spacing w:after="0" w:line="240" w:lineRule="auto"/>
              <w:jc w:val="both"/>
              <w:rPr>
                <w:rFonts w:ascii="Times New Roman" w:eastAsia="Times New Roman" w:hAnsi="Times New Roman"/>
                <w:color w:val="000000"/>
                <w:sz w:val="24"/>
                <w:szCs w:val="24"/>
                <w:lang w:eastAsia="it-IT"/>
              </w:rPr>
            </w:pPr>
            <w:r w:rsidRPr="001D6A09">
              <w:rPr>
                <w:rFonts w:ascii="Times New Roman" w:hAnsi="Times New Roman"/>
                <w:bCs/>
                <w:sz w:val="24"/>
                <w:szCs w:val="24"/>
              </w:rPr>
              <w:t>Riduzione del termine di 6 (sei) mesi dalla sottoscrizione di ciascun verbale di presa in carico degli impianti, per individuare e progettare, tutti gli interventi necessari alla normalizzazione, laddove necessaria, degli impianti secondo le vigenti norme</w:t>
            </w:r>
          </w:p>
        </w:tc>
        <w:tc>
          <w:tcPr>
            <w:tcW w:w="2615" w:type="dxa"/>
            <w:tcBorders>
              <w:top w:val="nil"/>
              <w:left w:val="nil"/>
              <w:bottom w:val="single" w:sz="4" w:space="0" w:color="auto"/>
              <w:right w:val="single" w:sz="4" w:space="0" w:color="auto"/>
            </w:tcBorders>
            <w:shd w:val="clear" w:color="auto" w:fill="auto"/>
            <w:noWrap/>
            <w:vAlign w:val="center"/>
            <w:hideMark/>
          </w:tcPr>
          <w:p w14:paraId="31616C44" w14:textId="399EB44D" w:rsidR="00CF350F" w:rsidRPr="001D6A09" w:rsidRDefault="00CF350F" w:rsidP="00CF350F">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1)ENTRO 5 MESI – PUNTI 1</w:t>
            </w:r>
          </w:p>
          <w:p w14:paraId="01834546" w14:textId="4752FB8F" w:rsidR="00CF350F" w:rsidRPr="001D6A09" w:rsidRDefault="00CF350F" w:rsidP="00CF350F">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2)  ENTRO 4 MESI - PUNTI 3</w:t>
            </w:r>
          </w:p>
          <w:p w14:paraId="66948408" w14:textId="77777777" w:rsidR="00CF350F" w:rsidRPr="001D6A09" w:rsidRDefault="00CF350F" w:rsidP="00CF350F">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3) ENTRO 3 MESI – PUNTI 5</w:t>
            </w:r>
          </w:p>
          <w:p w14:paraId="32F89B97" w14:textId="77777777" w:rsidR="00CF350F" w:rsidRPr="001D6A09" w:rsidRDefault="00CF350F" w:rsidP="00CF350F">
            <w:pPr>
              <w:suppressAutoHyphens w:val="0"/>
              <w:spacing w:after="0" w:line="240" w:lineRule="auto"/>
              <w:jc w:val="center"/>
              <w:rPr>
                <w:rFonts w:ascii="Times New Roman" w:eastAsia="Times New Roman" w:hAnsi="Times New Roman"/>
                <w:color w:val="000000"/>
                <w:sz w:val="24"/>
                <w:szCs w:val="24"/>
                <w:lang w:eastAsia="it-IT"/>
              </w:rPr>
            </w:pPr>
          </w:p>
          <w:p w14:paraId="4800B1E2" w14:textId="0675CFB1" w:rsidR="00CF350F" w:rsidRPr="001D6A09" w:rsidRDefault="00CF350F" w:rsidP="00CF350F">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Evidenziare l’opzione scelta (1 o 2 o 3) e barrare o cancellare le altre due</w:t>
            </w:r>
          </w:p>
        </w:tc>
      </w:tr>
    </w:tbl>
    <w:p w14:paraId="4C467983" w14:textId="5F653402" w:rsidR="001943B2" w:rsidRPr="001D6A09" w:rsidRDefault="001943B2" w:rsidP="004A71C0">
      <w:pPr>
        <w:rPr>
          <w:rFonts w:ascii="Times New Roman" w:hAnsi="Times New Roman"/>
          <w:sz w:val="24"/>
          <w:szCs w:val="24"/>
        </w:rPr>
      </w:pPr>
    </w:p>
    <w:tbl>
      <w:tblPr>
        <w:tblW w:w="9840" w:type="dxa"/>
        <w:tblCellMar>
          <w:left w:w="70" w:type="dxa"/>
          <w:right w:w="70" w:type="dxa"/>
        </w:tblCellMar>
        <w:tblLook w:val="04A0" w:firstRow="1" w:lastRow="0" w:firstColumn="1" w:lastColumn="0" w:noHBand="0" w:noVBand="1"/>
      </w:tblPr>
      <w:tblGrid>
        <w:gridCol w:w="3080"/>
        <w:gridCol w:w="4145"/>
        <w:gridCol w:w="2615"/>
      </w:tblGrid>
      <w:tr w:rsidR="003F7064" w:rsidRPr="001D6A09" w14:paraId="7851E956" w14:textId="77777777" w:rsidTr="006B207E">
        <w:trPr>
          <w:trHeight w:val="799"/>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AF66C" w14:textId="77777777" w:rsidR="003F7064" w:rsidRPr="001D6A09" w:rsidRDefault="003F7064" w:rsidP="006B207E">
            <w:pPr>
              <w:suppressAutoHyphens w:val="0"/>
              <w:spacing w:after="0" w:line="240" w:lineRule="auto"/>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CRITERIO DI VALUTAZIONE:</w:t>
            </w:r>
          </w:p>
        </w:tc>
        <w:tc>
          <w:tcPr>
            <w:tcW w:w="4145" w:type="dxa"/>
            <w:tcBorders>
              <w:top w:val="single" w:sz="4" w:space="0" w:color="auto"/>
              <w:left w:val="nil"/>
              <w:bottom w:val="single" w:sz="4" w:space="0" w:color="auto"/>
              <w:right w:val="single" w:sz="4" w:space="0" w:color="auto"/>
            </w:tcBorders>
            <w:shd w:val="clear" w:color="auto" w:fill="auto"/>
            <w:noWrap/>
            <w:vAlign w:val="center"/>
            <w:hideMark/>
          </w:tcPr>
          <w:p w14:paraId="5E4C6B7E" w14:textId="2803769A" w:rsidR="003F7064" w:rsidRPr="001D6A09" w:rsidRDefault="003F7064" w:rsidP="006B207E">
            <w:pPr>
              <w:suppressAutoHyphens w:val="0"/>
              <w:spacing w:after="0" w:line="240" w:lineRule="auto"/>
              <w:rPr>
                <w:rFonts w:ascii="Times New Roman" w:eastAsia="Times New Roman" w:hAnsi="Times New Roman"/>
                <w:b/>
                <w:bCs/>
                <w:color w:val="000000"/>
                <w:sz w:val="24"/>
                <w:szCs w:val="24"/>
                <w:lang w:eastAsia="it-IT"/>
              </w:rPr>
            </w:pPr>
            <w:r w:rsidRPr="001D6A09">
              <w:rPr>
                <w:rFonts w:ascii="Times New Roman" w:hAnsi="Times New Roman"/>
                <w:b/>
                <w:sz w:val="24"/>
                <w:szCs w:val="24"/>
              </w:rPr>
              <w:t>5. POSSESSO ATTESTATI DI CERTIFICAZIONE E QUALITÀ</w:t>
            </w:r>
          </w:p>
        </w:tc>
        <w:tc>
          <w:tcPr>
            <w:tcW w:w="2615" w:type="dxa"/>
            <w:tcBorders>
              <w:top w:val="single" w:sz="4" w:space="0" w:color="auto"/>
              <w:left w:val="nil"/>
              <w:bottom w:val="single" w:sz="4" w:space="0" w:color="auto"/>
              <w:right w:val="single" w:sz="4" w:space="0" w:color="auto"/>
            </w:tcBorders>
            <w:shd w:val="clear" w:color="auto" w:fill="auto"/>
            <w:vAlign w:val="center"/>
            <w:hideMark/>
          </w:tcPr>
          <w:p w14:paraId="34C4ADF2" w14:textId="6DA9ED6D" w:rsidR="003F7064" w:rsidRPr="001D6A09" w:rsidRDefault="003F7064" w:rsidP="006B207E">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xml:space="preserve">MAX </w:t>
            </w:r>
            <w:r w:rsidR="00EC4A56">
              <w:rPr>
                <w:rFonts w:ascii="Times New Roman" w:eastAsia="Times New Roman" w:hAnsi="Times New Roman"/>
                <w:color w:val="000000"/>
                <w:sz w:val="24"/>
                <w:szCs w:val="24"/>
                <w:lang w:eastAsia="it-IT"/>
              </w:rPr>
              <w:t>4</w:t>
            </w:r>
            <w:r w:rsidRPr="001D6A09">
              <w:rPr>
                <w:rFonts w:ascii="Times New Roman" w:eastAsia="Times New Roman" w:hAnsi="Times New Roman"/>
                <w:color w:val="000000"/>
                <w:sz w:val="24"/>
                <w:szCs w:val="24"/>
                <w:lang w:eastAsia="it-IT"/>
              </w:rPr>
              <w:t xml:space="preserve"> PUNTI</w:t>
            </w:r>
            <w:r w:rsidRPr="001D6A09">
              <w:rPr>
                <w:rFonts w:ascii="Times New Roman" w:eastAsia="Times New Roman" w:hAnsi="Times New Roman"/>
                <w:color w:val="000000"/>
                <w:sz w:val="24"/>
                <w:szCs w:val="24"/>
                <w:lang w:eastAsia="it-IT"/>
              </w:rPr>
              <w:br/>
            </w:r>
          </w:p>
        </w:tc>
      </w:tr>
      <w:tr w:rsidR="003F7064" w:rsidRPr="001D6A09" w14:paraId="12B26AE4" w14:textId="77777777" w:rsidTr="00C702E9">
        <w:trPr>
          <w:trHeight w:val="799"/>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14:paraId="797192EE" w14:textId="77777777" w:rsidR="003F7064" w:rsidRPr="001D6A09" w:rsidRDefault="003F7064" w:rsidP="003F7064">
            <w:pPr>
              <w:suppressAutoHyphens w:val="0"/>
              <w:spacing w:after="0" w:line="240" w:lineRule="auto"/>
              <w:rPr>
                <w:rFonts w:ascii="Times New Roman" w:eastAsia="Times New Roman" w:hAnsi="Times New Roman"/>
                <w:b/>
                <w:bCs/>
                <w:color w:val="000000"/>
                <w:sz w:val="24"/>
                <w:szCs w:val="24"/>
                <w:lang w:eastAsia="it-IT"/>
              </w:rPr>
            </w:pPr>
          </w:p>
        </w:tc>
        <w:tc>
          <w:tcPr>
            <w:tcW w:w="4145" w:type="dxa"/>
            <w:tcBorders>
              <w:top w:val="nil"/>
              <w:left w:val="nil"/>
              <w:bottom w:val="single" w:sz="4" w:space="0" w:color="auto"/>
              <w:right w:val="single" w:sz="4" w:space="0" w:color="auto"/>
            </w:tcBorders>
            <w:shd w:val="clear" w:color="auto" w:fill="auto"/>
            <w:noWrap/>
            <w:hideMark/>
          </w:tcPr>
          <w:p w14:paraId="151EBD0F" w14:textId="5592E2B6" w:rsidR="003F7064" w:rsidRPr="001D6A09" w:rsidRDefault="003F7064" w:rsidP="003F7064">
            <w:pPr>
              <w:suppressAutoHyphens w:val="0"/>
              <w:spacing w:after="0" w:line="240" w:lineRule="auto"/>
              <w:rPr>
                <w:rFonts w:ascii="Times New Roman" w:eastAsia="Times New Roman" w:hAnsi="Times New Roman"/>
                <w:color w:val="000000"/>
                <w:sz w:val="24"/>
                <w:szCs w:val="24"/>
                <w:lang w:eastAsia="it-IT"/>
              </w:rPr>
            </w:pPr>
            <w:r w:rsidRPr="001D6A09">
              <w:rPr>
                <w:rFonts w:ascii="Times New Roman" w:hAnsi="Times New Roman"/>
                <w:bCs/>
                <w:sz w:val="24"/>
                <w:szCs w:val="24"/>
              </w:rPr>
              <w:t>Attestati di certificazione e qualità rilasciati da organismi accreditati e riconosciuti</w:t>
            </w:r>
          </w:p>
        </w:tc>
        <w:tc>
          <w:tcPr>
            <w:tcW w:w="2615" w:type="dxa"/>
            <w:tcBorders>
              <w:top w:val="nil"/>
              <w:left w:val="nil"/>
              <w:bottom w:val="single" w:sz="4" w:space="0" w:color="auto"/>
              <w:right w:val="single" w:sz="4" w:space="0" w:color="auto"/>
            </w:tcBorders>
            <w:shd w:val="clear" w:color="auto" w:fill="auto"/>
            <w:noWrap/>
            <w:vAlign w:val="center"/>
            <w:hideMark/>
          </w:tcPr>
          <w:p w14:paraId="20630B3A" w14:textId="6A86924F" w:rsidR="003F7064" w:rsidRPr="001D6A09" w:rsidRDefault="00D04034" w:rsidP="003F7064">
            <w:pPr>
              <w:suppressAutoHyphens w:val="0"/>
              <w:spacing w:after="0" w:line="240" w:lineRule="auto"/>
              <w:jc w:val="center"/>
              <w:rPr>
                <w:rFonts w:ascii="Times New Roman" w:eastAsia="Times New Roman" w:hAnsi="Times New Roman"/>
                <w:color w:val="000000"/>
                <w:sz w:val="24"/>
                <w:szCs w:val="24"/>
                <w:lang w:eastAsia="it-IT"/>
              </w:rPr>
            </w:pPr>
            <w:r>
              <w:rPr>
                <w:rFonts w:ascii="Times New Roman" w:hAnsi="Times New Roman"/>
                <w:bCs/>
                <w:sz w:val="24"/>
                <w:szCs w:val="24"/>
              </w:rPr>
              <w:t>Indicare gli attestati di certificazione e qualità posseduti</w:t>
            </w:r>
          </w:p>
        </w:tc>
      </w:tr>
    </w:tbl>
    <w:p w14:paraId="16E46112" w14:textId="075FF66C" w:rsidR="001943B2" w:rsidRDefault="001943B2" w:rsidP="004A71C0">
      <w:pPr>
        <w:rPr>
          <w:rFonts w:ascii="Times New Roman" w:hAnsi="Times New Roman"/>
          <w:sz w:val="24"/>
          <w:szCs w:val="24"/>
        </w:rPr>
      </w:pPr>
    </w:p>
    <w:p w14:paraId="077D4A61" w14:textId="6C9B271B" w:rsidR="00BF3647" w:rsidRDefault="00BF3647" w:rsidP="004A71C0">
      <w:pPr>
        <w:rPr>
          <w:rFonts w:ascii="Times New Roman" w:hAnsi="Times New Roman"/>
          <w:sz w:val="24"/>
          <w:szCs w:val="24"/>
        </w:rPr>
      </w:pPr>
    </w:p>
    <w:p w14:paraId="173815AC" w14:textId="77777777" w:rsidR="00BF3647" w:rsidRPr="001D6A09" w:rsidRDefault="00BF3647" w:rsidP="004A71C0">
      <w:pPr>
        <w:rPr>
          <w:rFonts w:ascii="Times New Roman" w:hAnsi="Times New Roman"/>
          <w:sz w:val="24"/>
          <w:szCs w:val="24"/>
        </w:rPr>
      </w:pPr>
    </w:p>
    <w:tbl>
      <w:tblPr>
        <w:tblW w:w="9840" w:type="dxa"/>
        <w:jc w:val="center"/>
        <w:tblCellMar>
          <w:left w:w="70" w:type="dxa"/>
          <w:right w:w="70" w:type="dxa"/>
        </w:tblCellMar>
        <w:tblLook w:val="04A0" w:firstRow="1" w:lastRow="0" w:firstColumn="1" w:lastColumn="0" w:noHBand="0" w:noVBand="1"/>
      </w:tblPr>
      <w:tblGrid>
        <w:gridCol w:w="3080"/>
        <w:gridCol w:w="4340"/>
        <w:gridCol w:w="2420"/>
      </w:tblGrid>
      <w:tr w:rsidR="00D618F2" w:rsidRPr="001D6A09" w14:paraId="0B5F07A0" w14:textId="77777777" w:rsidTr="00D618F2">
        <w:trPr>
          <w:trHeight w:val="799"/>
          <w:jc w:val="center"/>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AE437" w14:textId="77777777" w:rsidR="00D618F2" w:rsidRPr="001D6A09" w:rsidRDefault="00D618F2" w:rsidP="00D618F2">
            <w:pPr>
              <w:suppressAutoHyphens w:val="0"/>
              <w:spacing w:after="0" w:line="240" w:lineRule="auto"/>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CRITERIO DI VALUTAZIONE:</w:t>
            </w:r>
          </w:p>
        </w:tc>
        <w:tc>
          <w:tcPr>
            <w:tcW w:w="4340" w:type="dxa"/>
            <w:tcBorders>
              <w:top w:val="single" w:sz="4" w:space="0" w:color="auto"/>
              <w:left w:val="nil"/>
              <w:bottom w:val="single" w:sz="4" w:space="0" w:color="auto"/>
              <w:right w:val="single" w:sz="4" w:space="0" w:color="auto"/>
            </w:tcBorders>
            <w:shd w:val="clear" w:color="auto" w:fill="auto"/>
            <w:noWrap/>
            <w:vAlign w:val="center"/>
            <w:hideMark/>
          </w:tcPr>
          <w:p w14:paraId="7DA1E06D" w14:textId="28D19029" w:rsidR="00D618F2" w:rsidRPr="001D6A09" w:rsidRDefault="0029068F" w:rsidP="00D618F2">
            <w:pPr>
              <w:suppressAutoHyphens w:val="0"/>
              <w:spacing w:after="0" w:line="240" w:lineRule="auto"/>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6</w:t>
            </w:r>
            <w:r w:rsidR="00D618F2" w:rsidRPr="001D6A09">
              <w:rPr>
                <w:rFonts w:ascii="Times New Roman" w:eastAsia="Times New Roman" w:hAnsi="Times New Roman"/>
                <w:b/>
                <w:bCs/>
                <w:color w:val="000000"/>
                <w:sz w:val="24"/>
                <w:szCs w:val="24"/>
                <w:lang w:eastAsia="it-IT"/>
              </w:rPr>
              <w:t>. PROPOSTE MIGLIORATIVE</w:t>
            </w:r>
            <w:r w:rsidRPr="001D6A09">
              <w:rPr>
                <w:rFonts w:ascii="Times New Roman" w:eastAsia="Times New Roman" w:hAnsi="Times New Roman"/>
                <w:b/>
                <w:bCs/>
                <w:color w:val="000000"/>
                <w:sz w:val="24"/>
                <w:szCs w:val="24"/>
                <w:lang w:eastAsia="it-IT"/>
              </w:rPr>
              <w:t xml:space="preserve"> </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14:paraId="462BBC9E"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p w14:paraId="16EFDF87" w14:textId="2CED4428" w:rsidR="00D618F2" w:rsidRPr="001D6A09" w:rsidRDefault="00D618F2" w:rsidP="00D618F2">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xml:space="preserve">MAX </w:t>
            </w:r>
            <w:r w:rsidR="00EC4A56">
              <w:rPr>
                <w:rFonts w:ascii="Times New Roman" w:eastAsia="Times New Roman" w:hAnsi="Times New Roman"/>
                <w:color w:val="000000"/>
                <w:sz w:val="24"/>
                <w:szCs w:val="24"/>
                <w:lang w:eastAsia="it-IT"/>
              </w:rPr>
              <w:t>6</w:t>
            </w:r>
            <w:r w:rsidRPr="001D6A09">
              <w:rPr>
                <w:rFonts w:ascii="Times New Roman" w:eastAsia="Times New Roman" w:hAnsi="Times New Roman"/>
                <w:color w:val="000000"/>
                <w:sz w:val="24"/>
                <w:szCs w:val="24"/>
                <w:lang w:eastAsia="it-IT"/>
              </w:rPr>
              <w:t xml:space="preserve"> PUNTI</w:t>
            </w:r>
            <w:r w:rsidRPr="001D6A09">
              <w:rPr>
                <w:rFonts w:ascii="Times New Roman" w:eastAsia="Times New Roman" w:hAnsi="Times New Roman"/>
                <w:color w:val="000000"/>
                <w:sz w:val="24"/>
                <w:szCs w:val="24"/>
                <w:lang w:eastAsia="it-IT"/>
              </w:rPr>
              <w:br/>
            </w:r>
          </w:p>
        </w:tc>
      </w:tr>
      <w:tr w:rsidR="00D618F2" w:rsidRPr="001D6A09" w14:paraId="3A0E650C" w14:textId="77777777" w:rsidTr="00D618F2">
        <w:trPr>
          <w:trHeight w:val="300"/>
          <w:jc w:val="center"/>
        </w:trPr>
        <w:tc>
          <w:tcPr>
            <w:tcW w:w="98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820B8" w14:textId="65888379" w:rsidR="0029068F" w:rsidRPr="001D6A09" w:rsidRDefault="0029068F" w:rsidP="0029068F">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xml:space="preserve">Massimo n. </w:t>
            </w:r>
            <w:r w:rsidR="00EC4A56">
              <w:rPr>
                <w:rFonts w:ascii="Times New Roman" w:eastAsia="Times New Roman" w:hAnsi="Times New Roman"/>
                <w:color w:val="000000"/>
                <w:sz w:val="24"/>
                <w:szCs w:val="24"/>
                <w:lang w:eastAsia="it-IT"/>
              </w:rPr>
              <w:t>3</w:t>
            </w:r>
            <w:r w:rsidRPr="001D6A09">
              <w:rPr>
                <w:rFonts w:ascii="Times New Roman" w:eastAsia="Times New Roman" w:hAnsi="Times New Roman"/>
                <w:color w:val="000000"/>
                <w:sz w:val="24"/>
                <w:szCs w:val="24"/>
                <w:lang w:eastAsia="it-IT"/>
              </w:rPr>
              <w:t xml:space="preserve"> proposte</w:t>
            </w:r>
          </w:p>
          <w:p w14:paraId="57B446D6" w14:textId="2D8C0FD5" w:rsidR="00D618F2" w:rsidRPr="001D6A09" w:rsidRDefault="0029068F" w:rsidP="0029068F">
            <w:pPr>
              <w:suppressAutoHyphens w:val="0"/>
              <w:spacing w:after="0" w:line="240" w:lineRule="auto"/>
              <w:jc w:val="center"/>
              <w:rPr>
                <w:rFonts w:ascii="Times New Roman" w:eastAsia="Times New Roman" w:hAnsi="Times New Roman"/>
                <w:b/>
                <w:bCs/>
                <w:color w:val="000000"/>
                <w:sz w:val="24"/>
                <w:szCs w:val="24"/>
                <w:lang w:eastAsia="it-IT"/>
              </w:rPr>
            </w:pPr>
            <w:r w:rsidRPr="001D6A09">
              <w:rPr>
                <w:rFonts w:ascii="Times New Roman" w:eastAsia="Times New Roman" w:hAnsi="Times New Roman"/>
                <w:color w:val="000000"/>
                <w:sz w:val="24"/>
                <w:szCs w:val="24"/>
                <w:lang w:eastAsia="it-IT"/>
              </w:rPr>
              <w:t>Massimo n.2 punti per ogni proposta</w:t>
            </w:r>
          </w:p>
        </w:tc>
      </w:tr>
      <w:tr w:rsidR="00D618F2" w:rsidRPr="001D6A09" w14:paraId="2A7C2D23"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5474703" w14:textId="77777777" w:rsidR="00D618F2" w:rsidRPr="001D6A09" w:rsidRDefault="00D618F2" w:rsidP="00D618F2">
            <w:pPr>
              <w:suppressAutoHyphens w:val="0"/>
              <w:spacing w:after="0" w:line="240" w:lineRule="auto"/>
              <w:rPr>
                <w:rFonts w:ascii="Times New Roman" w:eastAsia="Times New Roman" w:hAnsi="Times New Roman"/>
                <w:b/>
                <w:bCs/>
                <w:color w:val="000000"/>
                <w:sz w:val="24"/>
                <w:szCs w:val="24"/>
                <w:lang w:eastAsia="it-IT"/>
              </w:rPr>
            </w:pPr>
          </w:p>
        </w:tc>
      </w:tr>
      <w:tr w:rsidR="00D618F2" w:rsidRPr="001D6A09" w14:paraId="37571BCD"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8DC5288" w14:textId="77777777" w:rsidR="00D618F2" w:rsidRPr="001D6A09" w:rsidRDefault="00D618F2" w:rsidP="00D618F2">
            <w:pPr>
              <w:suppressAutoHyphens w:val="0"/>
              <w:spacing w:after="0" w:line="240" w:lineRule="auto"/>
              <w:rPr>
                <w:rFonts w:ascii="Times New Roman" w:eastAsia="Times New Roman" w:hAnsi="Times New Roman"/>
                <w:b/>
                <w:bCs/>
                <w:color w:val="000000"/>
                <w:sz w:val="24"/>
                <w:szCs w:val="24"/>
                <w:lang w:eastAsia="it-IT"/>
              </w:rPr>
            </w:pPr>
          </w:p>
        </w:tc>
      </w:tr>
      <w:tr w:rsidR="00D618F2" w:rsidRPr="001D6A09" w14:paraId="55D2AF6D" w14:textId="77777777" w:rsidTr="00D618F2">
        <w:trPr>
          <w:trHeight w:val="300"/>
          <w:jc w:val="center"/>
        </w:trPr>
        <w:tc>
          <w:tcPr>
            <w:tcW w:w="98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3D24CA2" w14:textId="5097A2F3" w:rsidR="00D618F2" w:rsidRPr="001D6A09" w:rsidRDefault="0029068F" w:rsidP="0029068F">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RELAZIONE</w:t>
            </w:r>
          </w:p>
        </w:tc>
      </w:tr>
      <w:tr w:rsidR="00D618F2" w:rsidRPr="001D6A09" w14:paraId="4BF92A33"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EA0DADE"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6CB6A9E3"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0D4BF2B"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41536A44"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6A05E6E"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555D4F6A"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8209768"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1566FFB8"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7BC7F27"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0E1CEAFF"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B6CF5C2"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0FA7DBDD"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66FF21C"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66939063"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5AA6FE6"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7D09C05D"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6170AE5"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136188B6"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A25B36E"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19EE06A2"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FC66A70"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06C0DB80"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B813451"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4422C5AF"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FB16956"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6A8DCBCC"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506A252"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3EC67BFE"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CD05129"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241CB1C2"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F8FA0E7"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49817641"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BDC3245"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21FF2F20"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6A278C1"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32D5EFCA"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5BF9C24"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0A6F6148"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45CE2A3"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3C34548A"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DF3C75E"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01F1B33D"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E9C017B"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35132314"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075DFB0"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3461C7EC"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A359354"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69E09CD8"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63F6A60"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0D4D6EFB"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8EDFE9B"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23EF6051"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EA75185"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362CF22C"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14EC6CA"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1B32B11A"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5536410"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3E3E5507"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2C0EC85"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4B51C20E"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850B58C"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66CCFC8F"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A8E7937"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2048E57C"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101E206"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bl>
    <w:p w14:paraId="25083E73" w14:textId="07616813" w:rsidR="003E2492" w:rsidRPr="001D6A09" w:rsidRDefault="000C697C" w:rsidP="000C697C">
      <w:pPr>
        <w:spacing w:after="40"/>
        <w:jc w:val="both"/>
        <w:rPr>
          <w:rFonts w:ascii="Times New Roman" w:hAnsi="Times New Roman"/>
          <w:sz w:val="24"/>
          <w:szCs w:val="24"/>
        </w:rPr>
      </w:pPr>
      <w:r w:rsidRPr="001D6A09">
        <w:rPr>
          <w:rFonts w:ascii="Times New Roman" w:hAnsi="Times New Roman"/>
          <w:sz w:val="24"/>
          <w:szCs w:val="24"/>
        </w:rPr>
        <w:t xml:space="preserve">         </w:t>
      </w:r>
      <w:r w:rsidR="004A71C0" w:rsidRPr="001D6A09">
        <w:rPr>
          <w:rFonts w:ascii="Times New Roman" w:hAnsi="Times New Roman"/>
          <w:sz w:val="24"/>
          <w:szCs w:val="24"/>
        </w:rPr>
        <w:t>Data e luogo</w:t>
      </w:r>
    </w:p>
    <w:p w14:paraId="07983571" w14:textId="77777777" w:rsidR="004A71C0" w:rsidRPr="001D6A09" w:rsidRDefault="004A71C0" w:rsidP="000C697C">
      <w:pPr>
        <w:spacing w:after="40"/>
        <w:jc w:val="both"/>
        <w:rPr>
          <w:rFonts w:ascii="Times New Roman" w:hAnsi="Times New Roman"/>
          <w:sz w:val="24"/>
          <w:szCs w:val="24"/>
        </w:rPr>
      </w:pPr>
      <w:r w:rsidRPr="001D6A09">
        <w:rPr>
          <w:rFonts w:ascii="Times New Roman" w:hAnsi="Times New Roman"/>
          <w:sz w:val="24"/>
          <w:szCs w:val="24"/>
        </w:rPr>
        <w:tab/>
      </w:r>
      <w:r w:rsidRPr="001D6A09">
        <w:rPr>
          <w:rFonts w:ascii="Times New Roman" w:hAnsi="Times New Roman"/>
          <w:sz w:val="24"/>
          <w:szCs w:val="24"/>
        </w:rPr>
        <w:tab/>
      </w:r>
      <w:r w:rsidRPr="001D6A09">
        <w:rPr>
          <w:rFonts w:ascii="Times New Roman" w:hAnsi="Times New Roman"/>
          <w:sz w:val="24"/>
          <w:szCs w:val="24"/>
        </w:rPr>
        <w:tab/>
      </w:r>
      <w:r w:rsidRPr="001D6A09">
        <w:rPr>
          <w:rFonts w:ascii="Times New Roman" w:hAnsi="Times New Roman"/>
          <w:sz w:val="24"/>
          <w:szCs w:val="24"/>
        </w:rPr>
        <w:tab/>
      </w:r>
      <w:r w:rsidRPr="001D6A09">
        <w:rPr>
          <w:rFonts w:ascii="Times New Roman" w:hAnsi="Times New Roman"/>
          <w:sz w:val="24"/>
          <w:szCs w:val="24"/>
        </w:rPr>
        <w:tab/>
      </w:r>
      <w:r w:rsidRPr="001D6A09">
        <w:rPr>
          <w:rFonts w:ascii="Times New Roman" w:hAnsi="Times New Roman"/>
          <w:sz w:val="24"/>
          <w:szCs w:val="24"/>
        </w:rPr>
        <w:tab/>
        <w:t>IL LEGALE RAPPRESENTANTE/PROCURATORE</w:t>
      </w:r>
    </w:p>
    <w:p w14:paraId="46E1A1DB" w14:textId="45022542" w:rsidR="004A71C0" w:rsidRPr="001D6A09" w:rsidRDefault="004A71C0" w:rsidP="000C697C">
      <w:pPr>
        <w:jc w:val="both"/>
        <w:rPr>
          <w:rFonts w:ascii="Times New Roman" w:hAnsi="Times New Roman"/>
          <w:sz w:val="24"/>
          <w:szCs w:val="24"/>
        </w:rPr>
      </w:pPr>
      <w:r w:rsidRPr="001D6A09">
        <w:rPr>
          <w:rFonts w:ascii="Times New Roman" w:hAnsi="Times New Roman"/>
          <w:sz w:val="24"/>
          <w:szCs w:val="24"/>
        </w:rPr>
        <w:t xml:space="preserve">                                                                             </w:t>
      </w:r>
      <w:r w:rsidR="003E2492" w:rsidRPr="001D6A09">
        <w:rPr>
          <w:rFonts w:ascii="Times New Roman" w:hAnsi="Times New Roman"/>
          <w:sz w:val="24"/>
          <w:szCs w:val="24"/>
        </w:rPr>
        <w:tab/>
      </w:r>
      <w:r w:rsidR="003E2492" w:rsidRPr="001D6A09">
        <w:rPr>
          <w:rFonts w:ascii="Times New Roman" w:hAnsi="Times New Roman"/>
          <w:sz w:val="24"/>
          <w:szCs w:val="24"/>
        </w:rPr>
        <w:tab/>
      </w:r>
      <w:r w:rsidR="003E2492" w:rsidRPr="001D6A09">
        <w:rPr>
          <w:rFonts w:ascii="Times New Roman" w:hAnsi="Times New Roman"/>
          <w:sz w:val="24"/>
          <w:szCs w:val="24"/>
        </w:rPr>
        <w:tab/>
      </w:r>
      <w:r w:rsidRPr="001D6A09">
        <w:rPr>
          <w:rFonts w:ascii="Times New Roman" w:hAnsi="Times New Roman"/>
          <w:sz w:val="24"/>
          <w:szCs w:val="24"/>
        </w:rPr>
        <w:t xml:space="preserve"> (</w:t>
      </w:r>
      <w:r w:rsidRPr="001D6A09">
        <w:rPr>
          <w:rFonts w:ascii="Times New Roman" w:hAnsi="Times New Roman"/>
          <w:i/>
          <w:sz w:val="24"/>
          <w:szCs w:val="24"/>
        </w:rPr>
        <w:t>Firma digitale</w:t>
      </w:r>
      <w:r w:rsidRPr="001D6A09">
        <w:rPr>
          <w:rFonts w:ascii="Times New Roman" w:hAnsi="Times New Roman"/>
          <w:sz w:val="24"/>
          <w:szCs w:val="24"/>
        </w:rPr>
        <w:t>)</w:t>
      </w:r>
      <w:r w:rsidRPr="001D6A09">
        <w:rPr>
          <w:rFonts w:ascii="Times New Roman" w:hAnsi="Times New Roman"/>
          <w:b/>
          <w:sz w:val="24"/>
          <w:szCs w:val="24"/>
        </w:rPr>
        <w:br w:type="page"/>
      </w:r>
    </w:p>
    <w:p w14:paraId="6A611C2D" w14:textId="77777777" w:rsidR="00737447" w:rsidRPr="00737447" w:rsidRDefault="00737447" w:rsidP="00737447">
      <w:pPr>
        <w:pStyle w:val="usoboll1"/>
        <w:spacing w:line="240" w:lineRule="auto"/>
        <w:rPr>
          <w:rFonts w:asciiTheme="minorHAnsi" w:hAnsiTheme="minorHAnsi" w:cstheme="minorHAnsi"/>
          <w:b/>
          <w:sz w:val="23"/>
          <w:szCs w:val="23"/>
        </w:rPr>
      </w:pPr>
    </w:p>
    <w:p w14:paraId="59C58960" w14:textId="3C322278" w:rsidR="00737447" w:rsidRPr="00737447" w:rsidRDefault="00737447" w:rsidP="00737447">
      <w:pPr>
        <w:pStyle w:val="usoboll1"/>
        <w:spacing w:line="240" w:lineRule="auto"/>
        <w:rPr>
          <w:rFonts w:asciiTheme="minorHAnsi" w:hAnsiTheme="minorHAnsi" w:cstheme="minorHAnsi"/>
          <w:b/>
          <w:sz w:val="23"/>
          <w:szCs w:val="23"/>
        </w:rPr>
      </w:pPr>
      <w:r w:rsidRPr="00737447">
        <w:rPr>
          <w:rFonts w:asciiTheme="minorHAnsi" w:hAnsiTheme="minorHAnsi" w:cstheme="minorHAnsi"/>
          <w:b/>
          <w:sz w:val="23"/>
          <w:szCs w:val="23"/>
        </w:rPr>
        <w:t>AVVERTENZE</w:t>
      </w:r>
      <w:r w:rsidRPr="00737447">
        <w:rPr>
          <w:rStyle w:val="Rimandonotaapidipagina"/>
          <w:rFonts w:asciiTheme="minorHAnsi" w:hAnsiTheme="minorHAnsi" w:cstheme="minorHAnsi"/>
          <w:b/>
          <w:sz w:val="23"/>
          <w:szCs w:val="23"/>
        </w:rPr>
        <w:footnoteReference w:id="1"/>
      </w:r>
      <w:r w:rsidRPr="00737447">
        <w:rPr>
          <w:rFonts w:asciiTheme="minorHAnsi" w:hAnsiTheme="minorHAnsi" w:cstheme="minorHAnsi"/>
          <w:b/>
          <w:sz w:val="23"/>
          <w:szCs w:val="23"/>
        </w:rPr>
        <w:t xml:space="preserve"> sulla compilazione del presente modello</w:t>
      </w:r>
    </w:p>
    <w:p w14:paraId="0A341726" w14:textId="77777777" w:rsidR="00737447" w:rsidRPr="00737447" w:rsidRDefault="00737447" w:rsidP="00737447">
      <w:pPr>
        <w:pStyle w:val="usoboll1"/>
        <w:spacing w:line="240" w:lineRule="auto"/>
        <w:rPr>
          <w:rFonts w:asciiTheme="minorHAnsi" w:hAnsiTheme="minorHAnsi" w:cstheme="minorHAnsi"/>
          <w:i/>
          <w:sz w:val="23"/>
          <w:szCs w:val="23"/>
        </w:rPr>
      </w:pPr>
    </w:p>
    <w:p w14:paraId="0B68B62B" w14:textId="2A82C83C" w:rsidR="00737447" w:rsidRPr="00737447" w:rsidRDefault="00737447" w:rsidP="00737447">
      <w:pPr>
        <w:pStyle w:val="usoboll1"/>
        <w:spacing w:line="240" w:lineRule="auto"/>
        <w:rPr>
          <w:rFonts w:asciiTheme="minorHAnsi" w:hAnsiTheme="minorHAnsi" w:cstheme="minorHAnsi"/>
          <w:sz w:val="23"/>
          <w:szCs w:val="23"/>
          <w:lang w:eastAsia="x-none"/>
        </w:rPr>
      </w:pPr>
      <w:r w:rsidRPr="00737447">
        <w:rPr>
          <w:rFonts w:asciiTheme="minorHAnsi" w:hAnsiTheme="minorHAnsi" w:cstheme="minorHAnsi"/>
          <w:sz w:val="23"/>
          <w:szCs w:val="23"/>
          <w:lang w:eastAsia="x-none"/>
        </w:rPr>
        <w:t>SI PRECISA che:</w:t>
      </w:r>
    </w:p>
    <w:p w14:paraId="7648701F" w14:textId="77777777" w:rsidR="00737447" w:rsidRPr="00737447" w:rsidRDefault="00737447" w:rsidP="00737447">
      <w:pPr>
        <w:pStyle w:val="usoboll1"/>
        <w:spacing w:line="240" w:lineRule="auto"/>
        <w:rPr>
          <w:rFonts w:asciiTheme="minorHAnsi" w:hAnsiTheme="minorHAnsi" w:cstheme="minorHAnsi"/>
          <w:sz w:val="23"/>
          <w:szCs w:val="23"/>
          <w:lang w:eastAsia="x-none"/>
        </w:rPr>
      </w:pPr>
    </w:p>
    <w:p w14:paraId="4B214D49" w14:textId="492C8EEF" w:rsidR="00737447" w:rsidRPr="00737447" w:rsidRDefault="00737447" w:rsidP="00737447">
      <w:pPr>
        <w:pStyle w:val="usoboll1"/>
        <w:numPr>
          <w:ilvl w:val="0"/>
          <w:numId w:val="4"/>
        </w:numPr>
        <w:spacing w:line="240" w:lineRule="auto"/>
        <w:rPr>
          <w:rFonts w:asciiTheme="minorHAnsi" w:hAnsiTheme="minorHAnsi" w:cstheme="minorHAnsi"/>
          <w:sz w:val="23"/>
          <w:szCs w:val="23"/>
        </w:rPr>
      </w:pPr>
      <w:r w:rsidRPr="00737447">
        <w:rPr>
          <w:rFonts w:asciiTheme="minorHAnsi" w:hAnsiTheme="minorHAnsi" w:cstheme="minorHAnsi"/>
          <w:sz w:val="23"/>
          <w:szCs w:val="23"/>
        </w:rPr>
        <w:t>in caso di R.T.I. o Consorzio Ordinario o GEIE, i concorrenti dovranno compilare di seguito alla tabella dei dati Impresa (</w:t>
      </w:r>
      <w:r w:rsidRPr="00737447">
        <w:rPr>
          <w:rFonts w:asciiTheme="minorHAnsi" w:hAnsiTheme="minorHAnsi" w:cstheme="minorHAnsi"/>
          <w:i/>
          <w:sz w:val="23"/>
          <w:szCs w:val="23"/>
        </w:rPr>
        <w:t>ragione sociale, sede legale, P.IVA, ecc.</w:t>
      </w:r>
      <w:r w:rsidRPr="00737447">
        <w:rPr>
          <w:rFonts w:asciiTheme="minorHAnsi" w:hAnsiTheme="minorHAnsi" w:cstheme="minorHAnsi"/>
          <w:sz w:val="23"/>
          <w:szCs w:val="23"/>
        </w:rPr>
        <w:t xml:space="preserve">) di cui al </w:t>
      </w:r>
      <w:r>
        <w:rPr>
          <w:rFonts w:asciiTheme="minorHAnsi" w:hAnsiTheme="minorHAnsi" w:cstheme="minorHAnsi"/>
          <w:sz w:val="23"/>
          <w:szCs w:val="23"/>
        </w:rPr>
        <w:t>secondo</w:t>
      </w:r>
      <w:r w:rsidRPr="00737447">
        <w:rPr>
          <w:rFonts w:asciiTheme="minorHAnsi" w:hAnsiTheme="minorHAnsi" w:cstheme="minorHAnsi"/>
          <w:sz w:val="23"/>
          <w:szCs w:val="23"/>
        </w:rPr>
        <w:t xml:space="preserve"> foglio del presente modello di offerta tecnica, tante ulteriori tabelle con i relativi dati suindicati per quante sono le imprese raggruppande/raggruppate/consorziate/consorziande/in GEIE;</w:t>
      </w:r>
    </w:p>
    <w:p w14:paraId="579ED62A" w14:textId="164B4E99" w:rsidR="00737447" w:rsidRPr="00737447" w:rsidRDefault="00737447" w:rsidP="00737447">
      <w:pPr>
        <w:pStyle w:val="usoboll1"/>
        <w:numPr>
          <w:ilvl w:val="0"/>
          <w:numId w:val="4"/>
        </w:numPr>
        <w:spacing w:line="240" w:lineRule="auto"/>
        <w:rPr>
          <w:rFonts w:asciiTheme="minorHAnsi" w:hAnsiTheme="minorHAnsi" w:cstheme="minorHAnsi"/>
          <w:sz w:val="23"/>
          <w:szCs w:val="23"/>
        </w:rPr>
      </w:pPr>
      <w:r w:rsidRPr="00737447">
        <w:rPr>
          <w:rFonts w:asciiTheme="minorHAnsi" w:hAnsiTheme="minorHAnsi" w:cstheme="minorHAnsi"/>
          <w:sz w:val="23"/>
          <w:szCs w:val="23"/>
        </w:rPr>
        <w:t>in caso di Aggregazione di imprese di rete, i concorrenti dovranno compilare di seguito alla tabella dei dati Impresa (</w:t>
      </w:r>
      <w:r w:rsidRPr="00737447">
        <w:rPr>
          <w:rFonts w:asciiTheme="minorHAnsi" w:hAnsiTheme="minorHAnsi" w:cstheme="minorHAnsi"/>
          <w:i/>
          <w:sz w:val="23"/>
          <w:szCs w:val="23"/>
        </w:rPr>
        <w:t>ragione sociale, sede legale, P.IVA, ecc.</w:t>
      </w:r>
      <w:r w:rsidRPr="00737447">
        <w:rPr>
          <w:rFonts w:asciiTheme="minorHAnsi" w:hAnsiTheme="minorHAnsi" w:cstheme="minorHAnsi"/>
          <w:sz w:val="23"/>
          <w:szCs w:val="23"/>
        </w:rPr>
        <w:t xml:space="preserve">) di cui al </w:t>
      </w:r>
      <w:r>
        <w:rPr>
          <w:rFonts w:asciiTheme="minorHAnsi" w:hAnsiTheme="minorHAnsi" w:cstheme="minorHAnsi"/>
          <w:sz w:val="23"/>
          <w:szCs w:val="23"/>
        </w:rPr>
        <w:t>secondo</w:t>
      </w:r>
      <w:r w:rsidRPr="00737447">
        <w:rPr>
          <w:rFonts w:asciiTheme="minorHAnsi" w:hAnsiTheme="minorHAnsi" w:cstheme="minorHAnsi"/>
          <w:sz w:val="23"/>
          <w:szCs w:val="23"/>
        </w:rPr>
        <w:t xml:space="preserve"> foglio del presente modello di offerta tecnica, tante ulteriori tabelle con i relativi dati suindicati per quante sono le imprese </w:t>
      </w:r>
      <w:r w:rsidRPr="00737447">
        <w:rPr>
          <w:rFonts w:asciiTheme="minorHAnsi" w:hAnsiTheme="minorHAnsi" w:cstheme="minorHAnsi"/>
          <w:bCs/>
          <w:color w:val="000000"/>
          <w:sz w:val="23"/>
          <w:szCs w:val="23"/>
        </w:rPr>
        <w:t>aderenti al contratto di rete che partecipano alla gara.</w:t>
      </w:r>
    </w:p>
    <w:p w14:paraId="038AF1A3" w14:textId="77777777" w:rsidR="00737447" w:rsidRPr="00737447" w:rsidRDefault="00737447" w:rsidP="00737447">
      <w:pPr>
        <w:jc w:val="both"/>
        <w:rPr>
          <w:rFonts w:asciiTheme="minorHAnsi" w:hAnsiTheme="minorHAnsi" w:cstheme="minorHAnsi"/>
          <w:sz w:val="23"/>
          <w:szCs w:val="23"/>
          <w:lang w:eastAsia="x-none"/>
        </w:rPr>
      </w:pPr>
    </w:p>
    <w:p w14:paraId="0464AEAB" w14:textId="77777777" w:rsidR="00737447" w:rsidRPr="00737447" w:rsidRDefault="00737447" w:rsidP="00737447">
      <w:pPr>
        <w:jc w:val="both"/>
        <w:rPr>
          <w:rFonts w:asciiTheme="minorHAnsi" w:hAnsiTheme="minorHAnsi" w:cstheme="minorHAnsi"/>
          <w:sz w:val="23"/>
          <w:szCs w:val="23"/>
          <w:lang w:eastAsia="x-none"/>
        </w:rPr>
      </w:pPr>
      <w:r w:rsidRPr="00737447">
        <w:rPr>
          <w:rFonts w:asciiTheme="minorHAnsi" w:hAnsiTheme="minorHAnsi" w:cstheme="minorHAnsi"/>
          <w:sz w:val="23"/>
          <w:szCs w:val="23"/>
          <w:lang w:eastAsia="x-none"/>
        </w:rPr>
        <w:t xml:space="preserve">SI PRECISA, altresì, che la presente Dichiarazione di Offerta Tecnica, </w:t>
      </w:r>
      <w:r w:rsidRPr="00737447">
        <w:rPr>
          <w:rFonts w:asciiTheme="minorHAnsi" w:hAnsiTheme="minorHAnsi" w:cstheme="minorHAnsi"/>
          <w:b/>
          <w:sz w:val="23"/>
          <w:szCs w:val="23"/>
          <w:lang w:eastAsia="x-none"/>
        </w:rPr>
        <w:t>a pena di esclusione</w:t>
      </w:r>
      <w:r w:rsidRPr="00737447">
        <w:rPr>
          <w:rFonts w:asciiTheme="minorHAnsi" w:hAnsiTheme="minorHAnsi" w:cstheme="minorHAnsi"/>
          <w:sz w:val="23"/>
          <w:szCs w:val="23"/>
          <w:lang w:eastAsia="x-none"/>
        </w:rPr>
        <w:t>, dovrà essere firmata digitalmente:</w:t>
      </w:r>
    </w:p>
    <w:p w14:paraId="258D8F4B" w14:textId="77777777" w:rsidR="00737447" w:rsidRPr="00737447" w:rsidRDefault="00737447" w:rsidP="00737447">
      <w:pPr>
        <w:numPr>
          <w:ilvl w:val="0"/>
          <w:numId w:val="3"/>
        </w:numPr>
        <w:suppressAutoHyphens w:val="0"/>
        <w:spacing w:after="0" w:line="240" w:lineRule="auto"/>
        <w:jc w:val="both"/>
        <w:rPr>
          <w:rFonts w:asciiTheme="minorHAnsi" w:hAnsiTheme="minorHAnsi" w:cstheme="minorHAnsi"/>
          <w:sz w:val="23"/>
          <w:szCs w:val="23"/>
          <w:lang w:eastAsia="x-none"/>
        </w:rPr>
      </w:pPr>
      <w:r w:rsidRPr="00737447">
        <w:rPr>
          <w:rFonts w:asciiTheme="minorHAnsi" w:hAnsiTheme="minorHAnsi" w:cstheme="minorHAnsi"/>
          <w:sz w:val="23"/>
          <w:szCs w:val="23"/>
          <w:lang w:eastAsia="x-none"/>
        </w:rPr>
        <w:t>dal legale rappresentante/procuratore dell'Impresa mandataria/capofila, in caso di R.T.I./Consorzi ordinari/GEIE/ costituiti;</w:t>
      </w:r>
    </w:p>
    <w:p w14:paraId="42BEFA6D" w14:textId="77777777" w:rsidR="00737447" w:rsidRPr="00737447" w:rsidRDefault="00737447" w:rsidP="00737447">
      <w:pPr>
        <w:numPr>
          <w:ilvl w:val="0"/>
          <w:numId w:val="3"/>
        </w:numPr>
        <w:suppressAutoHyphens w:val="0"/>
        <w:spacing w:after="0" w:line="240" w:lineRule="auto"/>
        <w:jc w:val="both"/>
        <w:rPr>
          <w:rFonts w:asciiTheme="minorHAnsi" w:hAnsiTheme="minorHAnsi" w:cstheme="minorHAnsi"/>
          <w:sz w:val="23"/>
          <w:szCs w:val="23"/>
          <w:lang w:eastAsia="x-none"/>
        </w:rPr>
      </w:pPr>
      <w:r w:rsidRPr="00737447">
        <w:rPr>
          <w:rFonts w:asciiTheme="minorHAnsi" w:hAnsiTheme="minorHAnsi" w:cstheme="minorHAnsi"/>
          <w:sz w:val="23"/>
          <w:szCs w:val="23"/>
          <w:lang w:eastAsia="x-none"/>
        </w:rPr>
        <w:t>dal legale rappresentante/procuratore di tutte le Imprese costituenti il raggruppamento/consorzio/GEIE, in caso di R.T.I./Consorzi ordinari/GEIE non costituiti al momento della presentazione dell'offerta;</w:t>
      </w:r>
    </w:p>
    <w:p w14:paraId="3399FAB2" w14:textId="77777777" w:rsidR="00737447" w:rsidRPr="00737447" w:rsidRDefault="00737447" w:rsidP="00737447">
      <w:pPr>
        <w:numPr>
          <w:ilvl w:val="0"/>
          <w:numId w:val="2"/>
        </w:numPr>
        <w:suppressAutoHyphens w:val="0"/>
        <w:spacing w:after="0" w:line="240" w:lineRule="auto"/>
        <w:jc w:val="both"/>
        <w:rPr>
          <w:rFonts w:asciiTheme="minorHAnsi" w:hAnsiTheme="minorHAnsi" w:cstheme="minorHAnsi"/>
          <w:sz w:val="23"/>
          <w:szCs w:val="23"/>
          <w:lang w:eastAsia="x-none"/>
        </w:rPr>
      </w:pPr>
      <w:r w:rsidRPr="00737447">
        <w:rPr>
          <w:rFonts w:asciiTheme="minorHAnsi" w:hAnsiTheme="minorHAnsi" w:cstheme="minorHAnsi"/>
          <w:sz w:val="23"/>
          <w:szCs w:val="23"/>
          <w:lang w:eastAsia="x-none"/>
        </w:rPr>
        <w:t>dal legale rappresentante/procuratore del Consorzio, in caso di consorzio fra società cooperative di produzione e lavoro e consorzio stabile.</w:t>
      </w:r>
    </w:p>
    <w:p w14:paraId="35334300" w14:textId="77777777" w:rsidR="00737447" w:rsidRPr="00737447" w:rsidRDefault="00737447" w:rsidP="00737447">
      <w:pPr>
        <w:jc w:val="both"/>
        <w:rPr>
          <w:rFonts w:asciiTheme="minorHAnsi" w:hAnsiTheme="minorHAnsi" w:cstheme="minorHAnsi"/>
          <w:sz w:val="23"/>
          <w:szCs w:val="23"/>
          <w:lang w:eastAsia="x-none"/>
        </w:rPr>
      </w:pPr>
    </w:p>
    <w:p w14:paraId="0A9E23A8" w14:textId="77777777" w:rsidR="00737447" w:rsidRPr="00737447" w:rsidRDefault="00737447" w:rsidP="00737447">
      <w:pPr>
        <w:jc w:val="both"/>
        <w:rPr>
          <w:rFonts w:asciiTheme="minorHAnsi" w:hAnsiTheme="minorHAnsi" w:cstheme="minorHAnsi"/>
          <w:sz w:val="23"/>
          <w:szCs w:val="23"/>
          <w:lang w:eastAsia="x-none"/>
        </w:rPr>
      </w:pPr>
      <w:r w:rsidRPr="00737447">
        <w:rPr>
          <w:rFonts w:asciiTheme="minorHAnsi" w:hAnsiTheme="minorHAnsi" w:cstheme="minorHAnsi"/>
          <w:sz w:val="23"/>
          <w:szCs w:val="23"/>
          <w:lang w:eastAsia="x-none"/>
        </w:rPr>
        <w:t xml:space="preserve">SI PRECISA, infine, che nel caso di AGGREGAZIONI DI IMPRESE ADERENTI AL CONTRATTO DI RETE la presente Dichiarazione di Offerta Tecnica, </w:t>
      </w:r>
      <w:r w:rsidRPr="00737447">
        <w:rPr>
          <w:rFonts w:asciiTheme="minorHAnsi" w:hAnsiTheme="minorHAnsi" w:cstheme="minorHAnsi"/>
          <w:b/>
          <w:sz w:val="23"/>
          <w:szCs w:val="23"/>
          <w:lang w:eastAsia="x-none"/>
        </w:rPr>
        <w:t>a pena di esclusione</w:t>
      </w:r>
      <w:r w:rsidRPr="00737447">
        <w:rPr>
          <w:rFonts w:asciiTheme="minorHAnsi" w:hAnsiTheme="minorHAnsi" w:cstheme="minorHAnsi"/>
          <w:sz w:val="23"/>
          <w:szCs w:val="23"/>
          <w:lang w:eastAsia="x-none"/>
        </w:rPr>
        <w:t>, dovrà essere firmata digitalmente:</w:t>
      </w:r>
    </w:p>
    <w:p w14:paraId="6FCA9089" w14:textId="77777777" w:rsidR="00737447" w:rsidRPr="00737447" w:rsidRDefault="00737447" w:rsidP="00737447">
      <w:pPr>
        <w:numPr>
          <w:ilvl w:val="0"/>
          <w:numId w:val="2"/>
        </w:numPr>
        <w:suppressAutoHyphens w:val="0"/>
        <w:spacing w:after="0" w:line="240" w:lineRule="auto"/>
        <w:jc w:val="both"/>
        <w:rPr>
          <w:rFonts w:asciiTheme="minorHAnsi" w:hAnsiTheme="minorHAnsi" w:cstheme="minorHAnsi"/>
          <w:sz w:val="23"/>
          <w:szCs w:val="23"/>
          <w:lang w:eastAsia="x-none"/>
        </w:rPr>
      </w:pPr>
      <w:r w:rsidRPr="00737447">
        <w:rPr>
          <w:rFonts w:asciiTheme="minorHAnsi" w:hAnsiTheme="minorHAnsi" w:cstheme="minorHAnsi"/>
          <w:sz w:val="23"/>
          <w:szCs w:val="23"/>
          <w:lang w:eastAsia="x-none"/>
        </w:rPr>
        <w:t>dal legale rappresentante/procuratore dell’operatore economico che riveste la funzione di organo comune, se la rete è dotata di un organo comune con potere di rappresentanza e con soggettività giuridica, ai sensi dell’art. 3, comma 4-quater, del d.l. 10 febbraio 2009, n. 5;</w:t>
      </w:r>
    </w:p>
    <w:p w14:paraId="4917D3ED" w14:textId="77777777" w:rsidR="00737447" w:rsidRPr="00737447" w:rsidRDefault="00737447" w:rsidP="00737447">
      <w:pPr>
        <w:numPr>
          <w:ilvl w:val="0"/>
          <w:numId w:val="2"/>
        </w:numPr>
        <w:suppressAutoHyphens w:val="0"/>
        <w:spacing w:after="0" w:line="240" w:lineRule="auto"/>
        <w:jc w:val="both"/>
        <w:rPr>
          <w:rFonts w:asciiTheme="minorHAnsi" w:hAnsiTheme="minorHAnsi" w:cstheme="minorHAnsi"/>
          <w:sz w:val="23"/>
          <w:szCs w:val="23"/>
          <w:lang w:eastAsia="x-none"/>
        </w:rPr>
      </w:pPr>
      <w:r w:rsidRPr="00737447">
        <w:rPr>
          <w:rFonts w:asciiTheme="minorHAnsi" w:hAnsiTheme="minorHAnsi" w:cstheme="minorHAnsi"/>
          <w:sz w:val="23"/>
          <w:szCs w:val="23"/>
          <w:lang w:eastAsia="x-none"/>
        </w:rPr>
        <w:t xml:space="preserve">dal legale rappresentante/procuratore dell’impresa che riveste le funzioni di organo comune nonché da ognuna delle imprese aderenti al contratto di rete che partecipano alla gara, se la rete è dotata di un organo comune con potere di rappresentanza ma è priva di soggettività giuridica, ai sensi della suindicata normativa; </w:t>
      </w:r>
    </w:p>
    <w:p w14:paraId="322A0430" w14:textId="77777777" w:rsidR="00737447" w:rsidRPr="00737447" w:rsidRDefault="00737447" w:rsidP="00737447">
      <w:pPr>
        <w:numPr>
          <w:ilvl w:val="0"/>
          <w:numId w:val="2"/>
        </w:numPr>
        <w:suppressAutoHyphens w:val="0"/>
        <w:spacing w:after="0" w:line="240" w:lineRule="auto"/>
        <w:jc w:val="both"/>
        <w:rPr>
          <w:rFonts w:asciiTheme="minorHAnsi" w:hAnsiTheme="minorHAnsi" w:cstheme="minorHAnsi"/>
          <w:sz w:val="23"/>
          <w:szCs w:val="23"/>
        </w:rPr>
      </w:pPr>
      <w:r w:rsidRPr="00737447">
        <w:rPr>
          <w:rFonts w:asciiTheme="minorHAnsi" w:hAnsiTheme="minorHAnsi" w:cstheme="minorHAnsi"/>
          <w:sz w:val="23"/>
          <w:szCs w:val="23"/>
          <w:lang w:eastAsia="x-none"/>
        </w:rPr>
        <w:t xml:space="preserve">dal legale rappresentante/procuratore dell’impresa aderente alla rete che riveste la qualifica di mandataria, ovvero, in caso di partecipazione nelle forme del raggruppamento da costituirsi, da ognuna delle imprese aderenti al contratto di rete che partecipa alla gara, se la rete è dotata di un organo comune privo del potere di rappresentanza o se la rete è sprovvista di organo comune, oppure se l’organo comune è privo dei requisiti di qualificazione richiesti per assumere la veste di mandataria, ai sensi della suindicata normativa. </w:t>
      </w:r>
    </w:p>
    <w:p w14:paraId="4A63D6AC" w14:textId="6A6903D9" w:rsidR="003D0F92" w:rsidRPr="00737447" w:rsidRDefault="003D0F92" w:rsidP="00737447">
      <w:pPr>
        <w:jc w:val="center"/>
        <w:rPr>
          <w:rFonts w:asciiTheme="minorHAnsi" w:hAnsiTheme="minorHAnsi" w:cstheme="minorHAnsi"/>
          <w:sz w:val="23"/>
          <w:szCs w:val="23"/>
        </w:rPr>
      </w:pPr>
    </w:p>
    <w:sectPr w:rsidR="003D0F92" w:rsidRPr="00737447" w:rsidSect="00357841">
      <w:headerReference w:type="default" r:id="rId8"/>
      <w:footerReference w:type="default" r:id="rId9"/>
      <w:pgSz w:w="11906" w:h="16838"/>
      <w:pgMar w:top="1417" w:right="1134" w:bottom="765" w:left="1134" w:header="284"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21671" w14:textId="77777777" w:rsidR="003A1BBF" w:rsidRDefault="003A1BBF" w:rsidP="00357841">
      <w:pPr>
        <w:spacing w:after="0" w:line="240" w:lineRule="auto"/>
      </w:pPr>
      <w:r>
        <w:separator/>
      </w:r>
    </w:p>
  </w:endnote>
  <w:endnote w:type="continuationSeparator" w:id="0">
    <w:p w14:paraId="6258AD66" w14:textId="77777777" w:rsidR="003A1BBF" w:rsidRDefault="003A1BBF" w:rsidP="00357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991811"/>
      <w:docPartObj>
        <w:docPartGallery w:val="Page Numbers (Bottom of Page)"/>
        <w:docPartUnique/>
      </w:docPartObj>
    </w:sdtPr>
    <w:sdtEndPr/>
    <w:sdtContent>
      <w:p w14:paraId="023D5F61" w14:textId="77777777" w:rsidR="00D618F2" w:rsidRDefault="00D618F2">
        <w:pPr>
          <w:pStyle w:val="Pidipagina"/>
          <w:jc w:val="right"/>
        </w:pPr>
        <w:r>
          <w:fldChar w:fldCharType="begin"/>
        </w:r>
        <w:r>
          <w:instrText>PAGE   \* MERGEFORMAT</w:instrText>
        </w:r>
        <w:r>
          <w:fldChar w:fldCharType="separate"/>
        </w:r>
        <w:r w:rsidR="002F1809" w:rsidRPr="002F1809">
          <w:rPr>
            <w:noProof/>
            <w:lang w:val="it-IT"/>
          </w:rPr>
          <w:t>1</w:t>
        </w:r>
        <w:r>
          <w:fldChar w:fldCharType="end"/>
        </w:r>
      </w:p>
    </w:sdtContent>
  </w:sdt>
  <w:p w14:paraId="0780C4D0" w14:textId="77777777" w:rsidR="00D618F2" w:rsidRDefault="00D618F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00163" w14:textId="77777777" w:rsidR="003A1BBF" w:rsidRDefault="003A1BBF" w:rsidP="00357841">
      <w:pPr>
        <w:spacing w:after="0" w:line="240" w:lineRule="auto"/>
      </w:pPr>
      <w:r>
        <w:separator/>
      </w:r>
    </w:p>
  </w:footnote>
  <w:footnote w:type="continuationSeparator" w:id="0">
    <w:p w14:paraId="5317AD0A" w14:textId="77777777" w:rsidR="003A1BBF" w:rsidRDefault="003A1BBF" w:rsidP="00357841">
      <w:pPr>
        <w:spacing w:after="0" w:line="240" w:lineRule="auto"/>
      </w:pPr>
      <w:r>
        <w:continuationSeparator/>
      </w:r>
    </w:p>
  </w:footnote>
  <w:footnote w:id="1">
    <w:p w14:paraId="4EC77A67" w14:textId="519F1035" w:rsidR="00737447" w:rsidRDefault="00737447" w:rsidP="00BF3647">
      <w:pPr>
        <w:pStyle w:val="Testonotaapidipagina"/>
        <w:jc w:val="both"/>
      </w:pPr>
      <w:r>
        <w:rPr>
          <w:rStyle w:val="Rimandonotaapidipagina"/>
        </w:rPr>
        <w:footnoteRef/>
      </w:r>
      <w:r>
        <w:t xml:space="preserve"> </w:t>
      </w:r>
      <w:r w:rsidRPr="00756724">
        <w:rPr>
          <w:b/>
        </w:rPr>
        <w:t xml:space="preserve">Si precisa che tali Avvertenze non dovranno essere riportate nella dichiarazione di offerta </w:t>
      </w:r>
      <w:r>
        <w:rPr>
          <w:b/>
        </w:rPr>
        <w:t xml:space="preserve">tecnica </w:t>
      </w:r>
      <w:r w:rsidRPr="00756724">
        <w:rPr>
          <w:b/>
        </w:rPr>
        <w:t>dell’operatore economico.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28" w:type="dxa"/>
      <w:tblInd w:w="-459" w:type="dxa"/>
      <w:tblLook w:val="01E0" w:firstRow="1" w:lastRow="1" w:firstColumn="1" w:lastColumn="1" w:noHBand="0" w:noVBand="0"/>
    </w:tblPr>
    <w:tblGrid>
      <w:gridCol w:w="2805"/>
      <w:gridCol w:w="7023"/>
    </w:tblGrid>
    <w:tr w:rsidR="00D618F2" w:rsidRPr="00D74446" w14:paraId="4FB71FF4" w14:textId="77777777">
      <w:tc>
        <w:tcPr>
          <w:tcW w:w="2805" w:type="dxa"/>
          <w:shd w:val="clear" w:color="auto" w:fill="auto"/>
        </w:tcPr>
        <w:p w14:paraId="305097AB" w14:textId="603B2485" w:rsidR="00D618F2" w:rsidRDefault="00D8544D">
          <w:pPr>
            <w:tabs>
              <w:tab w:val="center" w:pos="4819"/>
              <w:tab w:val="right" w:pos="9638"/>
            </w:tabs>
            <w:spacing w:after="0" w:line="240" w:lineRule="auto"/>
            <w:rPr>
              <w:rFonts w:ascii="Times New Roman" w:eastAsia="Times New Roman" w:hAnsi="Times New Roman"/>
              <w:sz w:val="24"/>
              <w:szCs w:val="24"/>
              <w:lang w:eastAsia="it-IT"/>
            </w:rPr>
          </w:pPr>
          <w:r>
            <w:rPr>
              <w:rFonts w:ascii="Times New Roman" w:eastAsia="Times New Roman" w:hAnsi="Times New Roman"/>
              <w:noProof/>
              <w:sz w:val="24"/>
              <w:szCs w:val="24"/>
              <w:lang w:eastAsia="it-IT"/>
            </w:rPr>
            <w:drawing>
              <wp:inline distT="0" distB="0" distL="0" distR="0" wp14:anchorId="57F4FDE0" wp14:editId="6CBC4D78">
                <wp:extent cx="1152525" cy="100965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1009650"/>
                        </a:xfrm>
                        <a:prstGeom prst="rect">
                          <a:avLst/>
                        </a:prstGeom>
                        <a:noFill/>
                      </pic:spPr>
                    </pic:pic>
                  </a:graphicData>
                </a:graphic>
              </wp:inline>
            </w:drawing>
          </w:r>
        </w:p>
      </w:tc>
      <w:tc>
        <w:tcPr>
          <w:tcW w:w="7022" w:type="dxa"/>
          <w:shd w:val="clear" w:color="auto" w:fill="auto"/>
        </w:tcPr>
        <w:p w14:paraId="15EA11BC" w14:textId="2C099497" w:rsidR="00D618F2" w:rsidRDefault="00D618F2">
          <w:pPr>
            <w:tabs>
              <w:tab w:val="center" w:pos="4819"/>
              <w:tab w:val="right" w:pos="9638"/>
            </w:tabs>
            <w:spacing w:after="0" w:line="240" w:lineRule="auto"/>
            <w:rPr>
              <w:rFonts w:ascii="Arial" w:eastAsia="Times New Roman" w:hAnsi="Arial" w:cs="Arial"/>
              <w:b/>
              <w:color w:val="808080"/>
              <w:sz w:val="28"/>
              <w:szCs w:val="28"/>
              <w:lang w:eastAsia="it-IT"/>
            </w:rPr>
          </w:pPr>
        </w:p>
      </w:tc>
    </w:tr>
  </w:tbl>
  <w:p w14:paraId="3F51B87F" w14:textId="77777777" w:rsidR="00D618F2" w:rsidRDefault="00D618F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BDE6A80"/>
    <w:name w:val="WW8Num2"/>
    <w:lvl w:ilvl="0">
      <w:start w:val="1"/>
      <w:numFmt w:val="bullet"/>
      <w:lvlText w:val="•"/>
      <w:lvlJc w:val="left"/>
      <w:pPr>
        <w:tabs>
          <w:tab w:val="num" w:pos="360"/>
        </w:tabs>
        <w:ind w:left="360" w:hanging="360"/>
      </w:pPr>
      <w:rPr>
        <w:rFonts w:ascii="Times New Roman" w:hAnsi="Times New Roman" w:cs="Symbol" w:hint="default"/>
        <w:sz w:val="20"/>
        <w:szCs w:val="20"/>
      </w:rPr>
    </w:lvl>
    <w:lvl w:ilvl="1">
      <w:start w:val="1"/>
      <w:numFmt w:val="bullet"/>
      <w:lvlText w:val="◦"/>
      <w:lvlJc w:val="left"/>
      <w:pPr>
        <w:tabs>
          <w:tab w:val="num" w:pos="720"/>
        </w:tabs>
        <w:ind w:left="720" w:hanging="360"/>
      </w:pPr>
      <w:rPr>
        <w:rFonts w:ascii="OpenSymbol" w:hAnsi="OpenSymbol" w:cs="Courier New" w:hint="default"/>
      </w:rPr>
    </w:lvl>
    <w:lvl w:ilvl="2">
      <w:start w:val="1"/>
      <w:numFmt w:val="bullet"/>
      <w:lvlText w:val="▪"/>
      <w:lvlJc w:val="left"/>
      <w:pPr>
        <w:tabs>
          <w:tab w:val="num" w:pos="1080"/>
        </w:tabs>
        <w:ind w:left="1080" w:hanging="360"/>
      </w:pPr>
      <w:rPr>
        <w:rFonts w:ascii="OpenSymbol" w:hAnsi="OpenSymbol" w:cs="Courier New" w:hint="default"/>
      </w:rPr>
    </w:lvl>
    <w:lvl w:ilvl="3">
      <w:start w:val="1"/>
      <w:numFmt w:val="bullet"/>
      <w:lvlText w:val=""/>
      <w:lvlJc w:val="left"/>
      <w:pPr>
        <w:tabs>
          <w:tab w:val="num" w:pos="1440"/>
        </w:tabs>
        <w:ind w:left="1440" w:hanging="360"/>
      </w:pPr>
      <w:rPr>
        <w:rFonts w:ascii="Symbol" w:hAnsi="Symbol" w:cs="Symbol" w:hint="default"/>
        <w:sz w:val="24"/>
        <w:szCs w:val="24"/>
      </w:rPr>
    </w:lvl>
    <w:lvl w:ilvl="4">
      <w:start w:val="1"/>
      <w:numFmt w:val="bullet"/>
      <w:lvlText w:val="◦"/>
      <w:lvlJc w:val="left"/>
      <w:pPr>
        <w:tabs>
          <w:tab w:val="num" w:pos="1800"/>
        </w:tabs>
        <w:ind w:left="1800" w:hanging="360"/>
      </w:pPr>
      <w:rPr>
        <w:rFonts w:ascii="OpenSymbol" w:hAnsi="OpenSymbol" w:cs="Courier New" w:hint="default"/>
      </w:rPr>
    </w:lvl>
    <w:lvl w:ilvl="5">
      <w:start w:val="1"/>
      <w:numFmt w:val="bullet"/>
      <w:lvlText w:val="▪"/>
      <w:lvlJc w:val="left"/>
      <w:pPr>
        <w:tabs>
          <w:tab w:val="num" w:pos="2160"/>
        </w:tabs>
        <w:ind w:left="2160" w:hanging="360"/>
      </w:pPr>
      <w:rPr>
        <w:rFonts w:ascii="OpenSymbol" w:hAnsi="OpenSymbol" w:cs="Courier New" w:hint="default"/>
      </w:rPr>
    </w:lvl>
    <w:lvl w:ilvl="6">
      <w:start w:val="1"/>
      <w:numFmt w:val="bullet"/>
      <w:lvlText w:val=""/>
      <w:lvlJc w:val="left"/>
      <w:pPr>
        <w:tabs>
          <w:tab w:val="num" w:pos="2520"/>
        </w:tabs>
        <w:ind w:left="2520" w:hanging="360"/>
      </w:pPr>
      <w:rPr>
        <w:rFonts w:ascii="Symbol" w:hAnsi="Symbol" w:cs="Symbol" w:hint="default"/>
        <w:sz w:val="24"/>
        <w:szCs w:val="24"/>
      </w:rPr>
    </w:lvl>
    <w:lvl w:ilvl="7">
      <w:start w:val="1"/>
      <w:numFmt w:val="bullet"/>
      <w:lvlText w:val="◦"/>
      <w:lvlJc w:val="left"/>
      <w:pPr>
        <w:tabs>
          <w:tab w:val="num" w:pos="2880"/>
        </w:tabs>
        <w:ind w:left="2880" w:hanging="360"/>
      </w:pPr>
      <w:rPr>
        <w:rFonts w:ascii="OpenSymbol" w:hAnsi="OpenSymbol" w:cs="Courier New" w:hint="default"/>
      </w:rPr>
    </w:lvl>
    <w:lvl w:ilvl="8">
      <w:start w:val="1"/>
      <w:numFmt w:val="bullet"/>
      <w:lvlText w:val="▪"/>
      <w:lvlJc w:val="left"/>
      <w:pPr>
        <w:tabs>
          <w:tab w:val="num" w:pos="3240"/>
        </w:tabs>
        <w:ind w:left="3240" w:hanging="360"/>
      </w:pPr>
      <w:rPr>
        <w:rFonts w:ascii="OpenSymbol" w:hAnsi="OpenSymbol" w:cs="Courier New" w:hint="default"/>
      </w:rPr>
    </w:lvl>
  </w:abstractNum>
  <w:abstractNum w:abstractNumId="1" w15:restartNumberingAfterBreak="0">
    <w:nsid w:val="0000000B"/>
    <w:multiLevelType w:val="multilevel"/>
    <w:tmpl w:val="ED4077EC"/>
    <w:name w:val="WW8Num11"/>
    <w:lvl w:ilvl="0">
      <w:start w:val="1"/>
      <w:numFmt w:val="decimal"/>
      <w:lvlText w:val="%1)"/>
      <w:lvlJc w:val="left"/>
      <w:pPr>
        <w:tabs>
          <w:tab w:val="num" w:pos="0"/>
        </w:tabs>
        <w:ind w:left="360" w:hanging="360"/>
      </w:pPr>
      <w:rPr>
        <w:rFonts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000000D"/>
    <w:multiLevelType w:val="multilevel"/>
    <w:tmpl w:val="0000000D"/>
    <w:name w:val="WW8Num13"/>
    <w:lvl w:ilvl="0">
      <w:start w:val="1"/>
      <w:numFmt w:val="upperLetter"/>
      <w:pStyle w:val="Titolo9"/>
      <w:lvlText w:val="%1)"/>
      <w:lvlJc w:val="left"/>
      <w:pPr>
        <w:tabs>
          <w:tab w:val="num" w:pos="0"/>
        </w:tabs>
        <w:ind w:left="283" w:hanging="283"/>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E"/>
    <w:multiLevelType w:val="multilevel"/>
    <w:tmpl w:val="76FE6F88"/>
    <w:name w:val="WW8Num14"/>
    <w:lvl w:ilvl="0">
      <w:start w:val="1"/>
      <w:numFmt w:val="decimal"/>
      <w:lvlText w:val="%1)"/>
      <w:lvlJc w:val="left"/>
      <w:pPr>
        <w:tabs>
          <w:tab w:val="num" w:pos="0"/>
        </w:tabs>
        <w:ind w:left="360" w:hanging="360"/>
      </w:pPr>
      <w:rPr>
        <w:rFonts w:ascii="Times New Roman" w:eastAsia="Times New Roman" w:hAnsi="Times New Roman" w:cs="Times New Roman"/>
        <w:b/>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F"/>
    <w:multiLevelType w:val="singleLevel"/>
    <w:tmpl w:val="0000000F"/>
    <w:name w:val="WW8Num15"/>
    <w:lvl w:ilvl="0">
      <w:start w:val="1"/>
      <w:numFmt w:val="bullet"/>
      <w:lvlText w:val=""/>
      <w:lvlJc w:val="left"/>
      <w:pPr>
        <w:tabs>
          <w:tab w:val="num" w:pos="0"/>
        </w:tabs>
        <w:ind w:left="360" w:hanging="360"/>
      </w:pPr>
      <w:rPr>
        <w:rFonts w:ascii="Symbol" w:hAnsi="Symbol" w:cs="Symbol" w:hint="default"/>
        <w:b/>
        <w:color w:val="000000"/>
        <w:sz w:val="24"/>
        <w:szCs w:val="24"/>
      </w:rPr>
    </w:lvl>
  </w:abstractNum>
  <w:abstractNum w:abstractNumId="5" w15:restartNumberingAfterBreak="0">
    <w:nsid w:val="00000011"/>
    <w:multiLevelType w:val="singleLevel"/>
    <w:tmpl w:val="00000011"/>
    <w:name w:val="WW8Num17"/>
    <w:lvl w:ilvl="0">
      <w:start w:val="1"/>
      <w:numFmt w:val="bullet"/>
      <w:lvlText w:val=""/>
      <w:lvlJc w:val="left"/>
      <w:pPr>
        <w:tabs>
          <w:tab w:val="num" w:pos="0"/>
        </w:tabs>
        <w:ind w:left="502" w:hanging="360"/>
      </w:pPr>
      <w:rPr>
        <w:rFonts w:ascii="Symbol" w:hAnsi="Symbol" w:hint="default"/>
        <w:color w:val="17365D"/>
        <w:sz w:val="24"/>
        <w:szCs w:val="24"/>
      </w:rPr>
    </w:lvl>
  </w:abstractNum>
  <w:abstractNum w:abstractNumId="6" w15:restartNumberingAfterBreak="0">
    <w:nsid w:val="00000014"/>
    <w:multiLevelType w:val="singleLevel"/>
    <w:tmpl w:val="00000014"/>
    <w:name w:val="WW8Num20"/>
    <w:lvl w:ilvl="0">
      <w:start w:val="1"/>
      <w:numFmt w:val="bullet"/>
      <w:lvlText w:val=""/>
      <w:lvlJc w:val="left"/>
      <w:pPr>
        <w:tabs>
          <w:tab w:val="num" w:pos="0"/>
        </w:tabs>
        <w:ind w:left="360" w:hanging="360"/>
      </w:pPr>
      <w:rPr>
        <w:rFonts w:ascii="Symbol" w:hAnsi="Symbol" w:cs="Times New Roman" w:hint="default"/>
        <w:color w:val="000000"/>
        <w:sz w:val="28"/>
        <w:szCs w:val="24"/>
      </w:rPr>
    </w:lvl>
  </w:abstractNum>
  <w:abstractNum w:abstractNumId="7" w15:restartNumberingAfterBreak="0">
    <w:nsid w:val="00000016"/>
    <w:multiLevelType w:val="singleLevel"/>
    <w:tmpl w:val="00000016"/>
    <w:name w:val="WW8Num24"/>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8" w15:restartNumberingAfterBreak="0">
    <w:nsid w:val="0000001D"/>
    <w:multiLevelType w:val="multilevel"/>
    <w:tmpl w:val="B600C994"/>
    <w:name w:val="WW8Num29"/>
    <w:lvl w:ilvl="0">
      <w:start w:val="1"/>
      <w:numFmt w:val="bullet"/>
      <w:lvlText w:val=""/>
      <w:lvlJc w:val="left"/>
      <w:pPr>
        <w:tabs>
          <w:tab w:val="num" w:pos="0"/>
        </w:tabs>
        <w:ind w:left="360" w:hanging="360"/>
      </w:pPr>
      <w:rPr>
        <w:rFonts w:ascii="Wingdings" w:hAnsi="Wingdings" w:cs="Calisto MT" w:hint="default"/>
        <w:bCs/>
        <w:color w:val="000000"/>
        <w:sz w:val="24"/>
        <w:szCs w:val="24"/>
      </w:rPr>
    </w:lvl>
    <w:lvl w:ilvl="1">
      <w:start w:val="1"/>
      <w:numFmt w:val="decimal"/>
      <w:lvlText w:val="%2."/>
      <w:lvlJc w:val="left"/>
      <w:pPr>
        <w:tabs>
          <w:tab w:val="num" w:pos="360"/>
        </w:tabs>
        <w:ind w:left="36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20"/>
    <w:multiLevelType w:val="singleLevel"/>
    <w:tmpl w:val="00000020"/>
    <w:name w:val="WW8Num37"/>
    <w:lvl w:ilvl="0">
      <w:numFmt w:val="bullet"/>
      <w:lvlText w:val="-"/>
      <w:lvlJc w:val="left"/>
      <w:pPr>
        <w:tabs>
          <w:tab w:val="num" w:pos="0"/>
        </w:tabs>
        <w:ind w:left="360" w:hanging="360"/>
      </w:pPr>
      <w:rPr>
        <w:rFonts w:ascii="Times New Roman" w:hAnsi="Times New Roman"/>
        <w:b/>
        <w:color w:val="000000"/>
        <w:sz w:val="24"/>
        <w:szCs w:val="24"/>
      </w:rPr>
    </w:lvl>
  </w:abstractNum>
  <w:abstractNum w:abstractNumId="10" w15:restartNumberingAfterBreak="0">
    <w:nsid w:val="00000027"/>
    <w:multiLevelType w:val="singleLevel"/>
    <w:tmpl w:val="00000027"/>
    <w:name w:val="WW8Num45"/>
    <w:lvl w:ilvl="0">
      <w:start w:val="1"/>
      <w:numFmt w:val="decimal"/>
      <w:lvlText w:val="%1)"/>
      <w:lvlJc w:val="left"/>
      <w:pPr>
        <w:tabs>
          <w:tab w:val="num" w:pos="0"/>
        </w:tabs>
        <w:ind w:left="502" w:hanging="360"/>
      </w:pPr>
      <w:rPr>
        <w:rFonts w:ascii="Symbol" w:hAnsi="Symbol" w:cs="Symbol" w:hint="default"/>
        <w:b/>
        <w:bCs/>
        <w:color w:val="000000"/>
        <w:sz w:val="22"/>
        <w:szCs w:val="22"/>
      </w:rPr>
    </w:lvl>
  </w:abstractNum>
  <w:abstractNum w:abstractNumId="11" w15:restartNumberingAfterBreak="0">
    <w:nsid w:val="00000030"/>
    <w:multiLevelType w:val="multilevel"/>
    <w:tmpl w:val="BC106888"/>
    <w:name w:val="WWNum2"/>
    <w:lvl w:ilvl="0">
      <w:start w:val="1"/>
      <w:numFmt w:val="decimal"/>
      <w:lvlText w:val="%1."/>
      <w:lvlJc w:val="left"/>
      <w:pPr>
        <w:tabs>
          <w:tab w:val="num" w:pos="-219"/>
        </w:tabs>
        <w:ind w:left="501" w:hanging="360"/>
      </w:pPr>
      <w:rPr>
        <w:rFonts w:ascii="Times New Roman" w:eastAsia="MS Mincho" w:hAnsi="Times New Roman" w:cs="Times New Roman"/>
        <w:b/>
      </w:rPr>
    </w:lvl>
    <w:lvl w:ilvl="1">
      <w:start w:val="1"/>
      <w:numFmt w:val="lowerLetter"/>
      <w:lvlText w:val="%2."/>
      <w:lvlJc w:val="left"/>
      <w:pPr>
        <w:tabs>
          <w:tab w:val="num" w:pos="-219"/>
        </w:tabs>
        <w:ind w:left="1221" w:hanging="360"/>
      </w:pPr>
    </w:lvl>
    <w:lvl w:ilvl="2">
      <w:start w:val="1"/>
      <w:numFmt w:val="lowerRoman"/>
      <w:lvlText w:val="%3."/>
      <w:lvlJc w:val="right"/>
      <w:pPr>
        <w:tabs>
          <w:tab w:val="num" w:pos="-219"/>
        </w:tabs>
        <w:ind w:left="1941" w:hanging="180"/>
      </w:pPr>
    </w:lvl>
    <w:lvl w:ilvl="3">
      <w:start w:val="1"/>
      <w:numFmt w:val="decimal"/>
      <w:lvlText w:val="%4."/>
      <w:lvlJc w:val="left"/>
      <w:pPr>
        <w:tabs>
          <w:tab w:val="num" w:pos="-219"/>
        </w:tabs>
        <w:ind w:left="2661" w:hanging="360"/>
      </w:pPr>
    </w:lvl>
    <w:lvl w:ilvl="4">
      <w:start w:val="1"/>
      <w:numFmt w:val="lowerLetter"/>
      <w:lvlText w:val="%5."/>
      <w:lvlJc w:val="left"/>
      <w:pPr>
        <w:tabs>
          <w:tab w:val="num" w:pos="-219"/>
        </w:tabs>
        <w:ind w:left="3381" w:hanging="360"/>
      </w:pPr>
    </w:lvl>
    <w:lvl w:ilvl="5">
      <w:start w:val="1"/>
      <w:numFmt w:val="lowerRoman"/>
      <w:lvlText w:val="%6."/>
      <w:lvlJc w:val="right"/>
      <w:pPr>
        <w:tabs>
          <w:tab w:val="num" w:pos="-219"/>
        </w:tabs>
        <w:ind w:left="4101" w:hanging="180"/>
      </w:pPr>
    </w:lvl>
    <w:lvl w:ilvl="6">
      <w:start w:val="1"/>
      <w:numFmt w:val="decimal"/>
      <w:lvlText w:val="%7."/>
      <w:lvlJc w:val="left"/>
      <w:pPr>
        <w:tabs>
          <w:tab w:val="num" w:pos="-219"/>
        </w:tabs>
        <w:ind w:left="4821" w:hanging="360"/>
      </w:pPr>
    </w:lvl>
    <w:lvl w:ilvl="7">
      <w:start w:val="1"/>
      <w:numFmt w:val="lowerLetter"/>
      <w:lvlText w:val="%8."/>
      <w:lvlJc w:val="left"/>
      <w:pPr>
        <w:tabs>
          <w:tab w:val="num" w:pos="-219"/>
        </w:tabs>
        <w:ind w:left="5541" w:hanging="360"/>
      </w:pPr>
    </w:lvl>
    <w:lvl w:ilvl="8">
      <w:start w:val="1"/>
      <w:numFmt w:val="lowerRoman"/>
      <w:lvlText w:val="%9."/>
      <w:lvlJc w:val="right"/>
      <w:pPr>
        <w:tabs>
          <w:tab w:val="num" w:pos="-219"/>
        </w:tabs>
        <w:ind w:left="6261" w:hanging="180"/>
      </w:pPr>
    </w:lvl>
  </w:abstractNum>
  <w:abstractNum w:abstractNumId="12" w15:restartNumberingAfterBreak="0">
    <w:nsid w:val="00000031"/>
    <w:multiLevelType w:val="multilevel"/>
    <w:tmpl w:val="B6960C22"/>
    <w:name w:val="WWNum3"/>
    <w:lvl w:ilvl="0">
      <w:start w:val="1"/>
      <w:numFmt w:val="lowerLetter"/>
      <w:lvlText w:val="%1."/>
      <w:lvlJc w:val="left"/>
      <w:pPr>
        <w:tabs>
          <w:tab w:val="num" w:pos="0"/>
        </w:tabs>
        <w:ind w:left="720" w:hanging="360"/>
      </w:pPr>
      <w:rPr>
        <w:b/>
      </w:r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2F23824"/>
    <w:multiLevelType w:val="hybridMultilevel"/>
    <w:tmpl w:val="0B422D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06A5762"/>
    <w:multiLevelType w:val="hybridMultilevel"/>
    <w:tmpl w:val="66B83C1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4485ADC"/>
    <w:multiLevelType w:val="hybridMultilevel"/>
    <w:tmpl w:val="FB6ABE64"/>
    <w:lvl w:ilvl="0" w:tplc="1168278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71D0E8F"/>
    <w:multiLevelType w:val="hybridMultilevel"/>
    <w:tmpl w:val="FAD2FC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A64538E"/>
    <w:multiLevelType w:val="hybridMultilevel"/>
    <w:tmpl w:val="66B83C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D8E7938"/>
    <w:multiLevelType w:val="hybridMultilevel"/>
    <w:tmpl w:val="7C206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13"/>
  </w:num>
  <w:num w:numId="4">
    <w:abstractNumId w:val="16"/>
  </w:num>
  <w:num w:numId="5">
    <w:abstractNumId w:val="17"/>
  </w:num>
  <w:num w:numId="6">
    <w:abstractNumId w:val="15"/>
  </w:num>
  <w:num w:numId="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841"/>
    <w:rsid w:val="00003CA7"/>
    <w:rsid w:val="000124C8"/>
    <w:rsid w:val="00013E1E"/>
    <w:rsid w:val="0003678B"/>
    <w:rsid w:val="000506C0"/>
    <w:rsid w:val="00050C0B"/>
    <w:rsid w:val="00051D7E"/>
    <w:rsid w:val="00055FD2"/>
    <w:rsid w:val="00061073"/>
    <w:rsid w:val="00062759"/>
    <w:rsid w:val="00066455"/>
    <w:rsid w:val="00070977"/>
    <w:rsid w:val="000719A8"/>
    <w:rsid w:val="000724C7"/>
    <w:rsid w:val="00072609"/>
    <w:rsid w:val="0007605B"/>
    <w:rsid w:val="00077C15"/>
    <w:rsid w:val="0008262F"/>
    <w:rsid w:val="00082FBF"/>
    <w:rsid w:val="00085292"/>
    <w:rsid w:val="00087013"/>
    <w:rsid w:val="00094683"/>
    <w:rsid w:val="00097EDF"/>
    <w:rsid w:val="000A3448"/>
    <w:rsid w:val="000A6D71"/>
    <w:rsid w:val="000C21E6"/>
    <w:rsid w:val="000C697C"/>
    <w:rsid w:val="000D28DC"/>
    <w:rsid w:val="000D7121"/>
    <w:rsid w:val="000D7A9E"/>
    <w:rsid w:val="000E0576"/>
    <w:rsid w:val="000F382B"/>
    <w:rsid w:val="000F4DE5"/>
    <w:rsid w:val="000F4EA3"/>
    <w:rsid w:val="000F52D7"/>
    <w:rsid w:val="000F575A"/>
    <w:rsid w:val="001013DE"/>
    <w:rsid w:val="0010286E"/>
    <w:rsid w:val="00114A04"/>
    <w:rsid w:val="0011666C"/>
    <w:rsid w:val="001235B3"/>
    <w:rsid w:val="00127104"/>
    <w:rsid w:val="00131B74"/>
    <w:rsid w:val="00134325"/>
    <w:rsid w:val="00135D13"/>
    <w:rsid w:val="0013627F"/>
    <w:rsid w:val="0014066A"/>
    <w:rsid w:val="001413F6"/>
    <w:rsid w:val="001513E2"/>
    <w:rsid w:val="00163608"/>
    <w:rsid w:val="001638CF"/>
    <w:rsid w:val="00164955"/>
    <w:rsid w:val="00166C09"/>
    <w:rsid w:val="00170A3A"/>
    <w:rsid w:val="001712B9"/>
    <w:rsid w:val="00180AEB"/>
    <w:rsid w:val="00182487"/>
    <w:rsid w:val="00183A24"/>
    <w:rsid w:val="001925F7"/>
    <w:rsid w:val="001943B2"/>
    <w:rsid w:val="0019719C"/>
    <w:rsid w:val="001A2ADA"/>
    <w:rsid w:val="001B2465"/>
    <w:rsid w:val="001B5B75"/>
    <w:rsid w:val="001C0D19"/>
    <w:rsid w:val="001C21CF"/>
    <w:rsid w:val="001C38FD"/>
    <w:rsid w:val="001D2F62"/>
    <w:rsid w:val="001D3913"/>
    <w:rsid w:val="001D6474"/>
    <w:rsid w:val="001D6A09"/>
    <w:rsid w:val="001E4B95"/>
    <w:rsid w:val="001E77A8"/>
    <w:rsid w:val="001F0901"/>
    <w:rsid w:val="001F4F0A"/>
    <w:rsid w:val="001F523A"/>
    <w:rsid w:val="001F5A7C"/>
    <w:rsid w:val="001F7C09"/>
    <w:rsid w:val="002009A1"/>
    <w:rsid w:val="00200B93"/>
    <w:rsid w:val="00200E1E"/>
    <w:rsid w:val="0020418F"/>
    <w:rsid w:val="002053F7"/>
    <w:rsid w:val="00206120"/>
    <w:rsid w:val="00217833"/>
    <w:rsid w:val="00221417"/>
    <w:rsid w:val="00223473"/>
    <w:rsid w:val="002241EF"/>
    <w:rsid w:val="002259EA"/>
    <w:rsid w:val="0024063C"/>
    <w:rsid w:val="002435C6"/>
    <w:rsid w:val="0026527B"/>
    <w:rsid w:val="00267420"/>
    <w:rsid w:val="0028100D"/>
    <w:rsid w:val="0028354B"/>
    <w:rsid w:val="00284C17"/>
    <w:rsid w:val="002900CB"/>
    <w:rsid w:val="0029068F"/>
    <w:rsid w:val="00292592"/>
    <w:rsid w:val="0029641E"/>
    <w:rsid w:val="002975B8"/>
    <w:rsid w:val="002A066D"/>
    <w:rsid w:val="002A0EAC"/>
    <w:rsid w:val="002A3CC0"/>
    <w:rsid w:val="002A5F13"/>
    <w:rsid w:val="002B4ABA"/>
    <w:rsid w:val="002B5748"/>
    <w:rsid w:val="002C043A"/>
    <w:rsid w:val="002C08BA"/>
    <w:rsid w:val="002C28F8"/>
    <w:rsid w:val="002C7BD4"/>
    <w:rsid w:val="002D1BC4"/>
    <w:rsid w:val="002E1ABD"/>
    <w:rsid w:val="002E38F4"/>
    <w:rsid w:val="002F1041"/>
    <w:rsid w:val="002F1809"/>
    <w:rsid w:val="0030510E"/>
    <w:rsid w:val="0030727F"/>
    <w:rsid w:val="003146BA"/>
    <w:rsid w:val="00325333"/>
    <w:rsid w:val="0032692F"/>
    <w:rsid w:val="00335AD9"/>
    <w:rsid w:val="00343A23"/>
    <w:rsid w:val="00343BED"/>
    <w:rsid w:val="003459BA"/>
    <w:rsid w:val="00356DBC"/>
    <w:rsid w:val="00357841"/>
    <w:rsid w:val="00357A70"/>
    <w:rsid w:val="00357B22"/>
    <w:rsid w:val="00360508"/>
    <w:rsid w:val="0037291A"/>
    <w:rsid w:val="0037318B"/>
    <w:rsid w:val="00373B42"/>
    <w:rsid w:val="00392192"/>
    <w:rsid w:val="003933D6"/>
    <w:rsid w:val="00394717"/>
    <w:rsid w:val="003961FA"/>
    <w:rsid w:val="003963ED"/>
    <w:rsid w:val="0039699A"/>
    <w:rsid w:val="0039797A"/>
    <w:rsid w:val="003A1BBF"/>
    <w:rsid w:val="003A22B5"/>
    <w:rsid w:val="003A55D0"/>
    <w:rsid w:val="003B0880"/>
    <w:rsid w:val="003B2C30"/>
    <w:rsid w:val="003B3592"/>
    <w:rsid w:val="003B3CCC"/>
    <w:rsid w:val="003C2B0D"/>
    <w:rsid w:val="003C34D2"/>
    <w:rsid w:val="003D0F92"/>
    <w:rsid w:val="003D173A"/>
    <w:rsid w:val="003D46C6"/>
    <w:rsid w:val="003E2492"/>
    <w:rsid w:val="003E580F"/>
    <w:rsid w:val="003F7064"/>
    <w:rsid w:val="004016E8"/>
    <w:rsid w:val="00401E41"/>
    <w:rsid w:val="00402206"/>
    <w:rsid w:val="00402D8A"/>
    <w:rsid w:val="00403939"/>
    <w:rsid w:val="004119E8"/>
    <w:rsid w:val="00414B2C"/>
    <w:rsid w:val="00415B55"/>
    <w:rsid w:val="00415D0A"/>
    <w:rsid w:val="00416E5C"/>
    <w:rsid w:val="004236CD"/>
    <w:rsid w:val="00423ED9"/>
    <w:rsid w:val="00431BFF"/>
    <w:rsid w:val="00435354"/>
    <w:rsid w:val="004441A9"/>
    <w:rsid w:val="00450A62"/>
    <w:rsid w:val="00451449"/>
    <w:rsid w:val="00452306"/>
    <w:rsid w:val="00454AFA"/>
    <w:rsid w:val="004550C0"/>
    <w:rsid w:val="0045552F"/>
    <w:rsid w:val="0046632A"/>
    <w:rsid w:val="004671F9"/>
    <w:rsid w:val="00475EDC"/>
    <w:rsid w:val="00481456"/>
    <w:rsid w:val="0048225C"/>
    <w:rsid w:val="00490C34"/>
    <w:rsid w:val="00492E10"/>
    <w:rsid w:val="00493AFC"/>
    <w:rsid w:val="00494D4D"/>
    <w:rsid w:val="004A20B1"/>
    <w:rsid w:val="004A27B8"/>
    <w:rsid w:val="004A54BD"/>
    <w:rsid w:val="004A71C0"/>
    <w:rsid w:val="004B0C0A"/>
    <w:rsid w:val="004B728A"/>
    <w:rsid w:val="004B756B"/>
    <w:rsid w:val="004C29A2"/>
    <w:rsid w:val="004C2F22"/>
    <w:rsid w:val="004D04E4"/>
    <w:rsid w:val="004D7CFB"/>
    <w:rsid w:val="004E4591"/>
    <w:rsid w:val="004E6F2C"/>
    <w:rsid w:val="004F08AE"/>
    <w:rsid w:val="004F4447"/>
    <w:rsid w:val="004F4C67"/>
    <w:rsid w:val="004F5B7A"/>
    <w:rsid w:val="005042A9"/>
    <w:rsid w:val="0052301A"/>
    <w:rsid w:val="005314EC"/>
    <w:rsid w:val="00531A2B"/>
    <w:rsid w:val="00545A9E"/>
    <w:rsid w:val="0055209D"/>
    <w:rsid w:val="005562BA"/>
    <w:rsid w:val="0055795F"/>
    <w:rsid w:val="00557A57"/>
    <w:rsid w:val="00557B49"/>
    <w:rsid w:val="00561769"/>
    <w:rsid w:val="00563446"/>
    <w:rsid w:val="005639AF"/>
    <w:rsid w:val="00564D9A"/>
    <w:rsid w:val="005651C8"/>
    <w:rsid w:val="005653E3"/>
    <w:rsid w:val="00565A32"/>
    <w:rsid w:val="00575652"/>
    <w:rsid w:val="00580943"/>
    <w:rsid w:val="00581ACC"/>
    <w:rsid w:val="0058507F"/>
    <w:rsid w:val="00585396"/>
    <w:rsid w:val="00585F28"/>
    <w:rsid w:val="005872BF"/>
    <w:rsid w:val="00592C2C"/>
    <w:rsid w:val="0059326D"/>
    <w:rsid w:val="00593CE4"/>
    <w:rsid w:val="00593EE1"/>
    <w:rsid w:val="00594169"/>
    <w:rsid w:val="00594EBE"/>
    <w:rsid w:val="00595B55"/>
    <w:rsid w:val="00595B8D"/>
    <w:rsid w:val="005A49FC"/>
    <w:rsid w:val="005A613D"/>
    <w:rsid w:val="005B1ADB"/>
    <w:rsid w:val="005B34FE"/>
    <w:rsid w:val="005B5C34"/>
    <w:rsid w:val="005C558F"/>
    <w:rsid w:val="005C5D63"/>
    <w:rsid w:val="005C7C8F"/>
    <w:rsid w:val="005C7EC5"/>
    <w:rsid w:val="005D1F70"/>
    <w:rsid w:val="005D3FCA"/>
    <w:rsid w:val="005D51BB"/>
    <w:rsid w:val="005E3D85"/>
    <w:rsid w:val="005F2F7C"/>
    <w:rsid w:val="00601DB0"/>
    <w:rsid w:val="00602402"/>
    <w:rsid w:val="00603DA8"/>
    <w:rsid w:val="00605505"/>
    <w:rsid w:val="0062505D"/>
    <w:rsid w:val="00626CB9"/>
    <w:rsid w:val="00634783"/>
    <w:rsid w:val="00634791"/>
    <w:rsid w:val="00635D9C"/>
    <w:rsid w:val="00644933"/>
    <w:rsid w:val="00647C34"/>
    <w:rsid w:val="00655E51"/>
    <w:rsid w:val="006569F5"/>
    <w:rsid w:val="00657C76"/>
    <w:rsid w:val="00661535"/>
    <w:rsid w:val="006627C7"/>
    <w:rsid w:val="00662A46"/>
    <w:rsid w:val="00667906"/>
    <w:rsid w:val="00675D91"/>
    <w:rsid w:val="00676A49"/>
    <w:rsid w:val="006775B7"/>
    <w:rsid w:val="00681136"/>
    <w:rsid w:val="00682689"/>
    <w:rsid w:val="0069144F"/>
    <w:rsid w:val="0069365C"/>
    <w:rsid w:val="00693F62"/>
    <w:rsid w:val="0069527A"/>
    <w:rsid w:val="00697791"/>
    <w:rsid w:val="006A2CC6"/>
    <w:rsid w:val="006A503F"/>
    <w:rsid w:val="006A7A35"/>
    <w:rsid w:val="006B3420"/>
    <w:rsid w:val="006C3914"/>
    <w:rsid w:val="006C5C68"/>
    <w:rsid w:val="006D1EF4"/>
    <w:rsid w:val="006D3C37"/>
    <w:rsid w:val="006D3DE7"/>
    <w:rsid w:val="006E1DAA"/>
    <w:rsid w:val="006E4FE4"/>
    <w:rsid w:val="006F34B8"/>
    <w:rsid w:val="006F3C7F"/>
    <w:rsid w:val="006F71F2"/>
    <w:rsid w:val="007067B0"/>
    <w:rsid w:val="007079A7"/>
    <w:rsid w:val="00716C81"/>
    <w:rsid w:val="0072247F"/>
    <w:rsid w:val="00727065"/>
    <w:rsid w:val="00732F3C"/>
    <w:rsid w:val="00734F9C"/>
    <w:rsid w:val="00737447"/>
    <w:rsid w:val="00750636"/>
    <w:rsid w:val="007533FE"/>
    <w:rsid w:val="00755782"/>
    <w:rsid w:val="00757375"/>
    <w:rsid w:val="00757D1B"/>
    <w:rsid w:val="00761C08"/>
    <w:rsid w:val="00763B43"/>
    <w:rsid w:val="00765A67"/>
    <w:rsid w:val="007702EF"/>
    <w:rsid w:val="00786853"/>
    <w:rsid w:val="00787256"/>
    <w:rsid w:val="00791B81"/>
    <w:rsid w:val="007949E0"/>
    <w:rsid w:val="007A5B3E"/>
    <w:rsid w:val="007C188E"/>
    <w:rsid w:val="007C5618"/>
    <w:rsid w:val="007C6A1E"/>
    <w:rsid w:val="007D16F2"/>
    <w:rsid w:val="007D1D43"/>
    <w:rsid w:val="007D424C"/>
    <w:rsid w:val="007D4C26"/>
    <w:rsid w:val="007D50CB"/>
    <w:rsid w:val="007E25E4"/>
    <w:rsid w:val="007E2A46"/>
    <w:rsid w:val="007F7564"/>
    <w:rsid w:val="00806EF5"/>
    <w:rsid w:val="008117B3"/>
    <w:rsid w:val="008143C9"/>
    <w:rsid w:val="00815939"/>
    <w:rsid w:val="008166DE"/>
    <w:rsid w:val="00820A1F"/>
    <w:rsid w:val="00820DDF"/>
    <w:rsid w:val="00821CB9"/>
    <w:rsid w:val="008233EE"/>
    <w:rsid w:val="0082363E"/>
    <w:rsid w:val="008261BF"/>
    <w:rsid w:val="008265D1"/>
    <w:rsid w:val="0083006A"/>
    <w:rsid w:val="00832911"/>
    <w:rsid w:val="008336F4"/>
    <w:rsid w:val="00835410"/>
    <w:rsid w:val="008354D8"/>
    <w:rsid w:val="00836335"/>
    <w:rsid w:val="0084152B"/>
    <w:rsid w:val="008466C1"/>
    <w:rsid w:val="00854410"/>
    <w:rsid w:val="0085452E"/>
    <w:rsid w:val="00856500"/>
    <w:rsid w:val="00856E84"/>
    <w:rsid w:val="00862F32"/>
    <w:rsid w:val="0086756F"/>
    <w:rsid w:val="00870678"/>
    <w:rsid w:val="0087469F"/>
    <w:rsid w:val="00876B0C"/>
    <w:rsid w:val="00876FFA"/>
    <w:rsid w:val="008828A5"/>
    <w:rsid w:val="00885502"/>
    <w:rsid w:val="00885EAB"/>
    <w:rsid w:val="0088682F"/>
    <w:rsid w:val="008930DF"/>
    <w:rsid w:val="00897DB5"/>
    <w:rsid w:val="008B1C9C"/>
    <w:rsid w:val="008B698B"/>
    <w:rsid w:val="008C4117"/>
    <w:rsid w:val="008D0481"/>
    <w:rsid w:val="008D5286"/>
    <w:rsid w:val="008D5B8B"/>
    <w:rsid w:val="008E036A"/>
    <w:rsid w:val="008E137F"/>
    <w:rsid w:val="008E14F3"/>
    <w:rsid w:val="008E76A6"/>
    <w:rsid w:val="008F034F"/>
    <w:rsid w:val="008F67CC"/>
    <w:rsid w:val="008F74F5"/>
    <w:rsid w:val="009006EB"/>
    <w:rsid w:val="00900D20"/>
    <w:rsid w:val="00901202"/>
    <w:rsid w:val="00903185"/>
    <w:rsid w:val="0090609F"/>
    <w:rsid w:val="009168D8"/>
    <w:rsid w:val="00917526"/>
    <w:rsid w:val="00920C7C"/>
    <w:rsid w:val="00925291"/>
    <w:rsid w:val="00927F14"/>
    <w:rsid w:val="0093086F"/>
    <w:rsid w:val="00933662"/>
    <w:rsid w:val="009353D1"/>
    <w:rsid w:val="0094213B"/>
    <w:rsid w:val="00945738"/>
    <w:rsid w:val="009459E2"/>
    <w:rsid w:val="009523F3"/>
    <w:rsid w:val="0095568C"/>
    <w:rsid w:val="00960445"/>
    <w:rsid w:val="009613C9"/>
    <w:rsid w:val="009624C6"/>
    <w:rsid w:val="0096702C"/>
    <w:rsid w:val="009802FD"/>
    <w:rsid w:val="009824EA"/>
    <w:rsid w:val="00982A76"/>
    <w:rsid w:val="00985AB1"/>
    <w:rsid w:val="00987397"/>
    <w:rsid w:val="009915C6"/>
    <w:rsid w:val="00993BAA"/>
    <w:rsid w:val="009A0FDD"/>
    <w:rsid w:val="009A41D9"/>
    <w:rsid w:val="009A654E"/>
    <w:rsid w:val="009A7631"/>
    <w:rsid w:val="009C0BA3"/>
    <w:rsid w:val="009C1571"/>
    <w:rsid w:val="009C3367"/>
    <w:rsid w:val="009C6396"/>
    <w:rsid w:val="009C676F"/>
    <w:rsid w:val="009C7364"/>
    <w:rsid w:val="009D1111"/>
    <w:rsid w:val="009D534F"/>
    <w:rsid w:val="009D6879"/>
    <w:rsid w:val="009F19DD"/>
    <w:rsid w:val="009F1E94"/>
    <w:rsid w:val="009F30F0"/>
    <w:rsid w:val="00A00413"/>
    <w:rsid w:val="00A00421"/>
    <w:rsid w:val="00A051F7"/>
    <w:rsid w:val="00A12709"/>
    <w:rsid w:val="00A158A6"/>
    <w:rsid w:val="00A2062B"/>
    <w:rsid w:val="00A20C1E"/>
    <w:rsid w:val="00A272EA"/>
    <w:rsid w:val="00A41DB3"/>
    <w:rsid w:val="00A42F12"/>
    <w:rsid w:val="00A44E2E"/>
    <w:rsid w:val="00A54CDE"/>
    <w:rsid w:val="00A62DF6"/>
    <w:rsid w:val="00A635F3"/>
    <w:rsid w:val="00A66C30"/>
    <w:rsid w:val="00A71CF5"/>
    <w:rsid w:val="00A72779"/>
    <w:rsid w:val="00A73745"/>
    <w:rsid w:val="00A737B0"/>
    <w:rsid w:val="00A7398E"/>
    <w:rsid w:val="00A778D9"/>
    <w:rsid w:val="00A8366B"/>
    <w:rsid w:val="00A869B3"/>
    <w:rsid w:val="00A90026"/>
    <w:rsid w:val="00A90639"/>
    <w:rsid w:val="00A908B4"/>
    <w:rsid w:val="00AA046B"/>
    <w:rsid w:val="00AA154F"/>
    <w:rsid w:val="00AA3D7C"/>
    <w:rsid w:val="00AA4487"/>
    <w:rsid w:val="00AA78DF"/>
    <w:rsid w:val="00AA79C0"/>
    <w:rsid w:val="00AB563F"/>
    <w:rsid w:val="00AC068C"/>
    <w:rsid w:val="00AC0F9C"/>
    <w:rsid w:val="00AC6A0A"/>
    <w:rsid w:val="00AC75F2"/>
    <w:rsid w:val="00AD2317"/>
    <w:rsid w:val="00AD24B0"/>
    <w:rsid w:val="00AD37EC"/>
    <w:rsid w:val="00AD3CC1"/>
    <w:rsid w:val="00AE68B3"/>
    <w:rsid w:val="00AF2793"/>
    <w:rsid w:val="00AF4E09"/>
    <w:rsid w:val="00AF6C6F"/>
    <w:rsid w:val="00B0483C"/>
    <w:rsid w:val="00B06B41"/>
    <w:rsid w:val="00B07CDE"/>
    <w:rsid w:val="00B11C1E"/>
    <w:rsid w:val="00B20C76"/>
    <w:rsid w:val="00B21207"/>
    <w:rsid w:val="00B23203"/>
    <w:rsid w:val="00B267E5"/>
    <w:rsid w:val="00B33EC1"/>
    <w:rsid w:val="00B35D67"/>
    <w:rsid w:val="00B37324"/>
    <w:rsid w:val="00B3797A"/>
    <w:rsid w:val="00B426EA"/>
    <w:rsid w:val="00B47897"/>
    <w:rsid w:val="00B535DB"/>
    <w:rsid w:val="00B53B73"/>
    <w:rsid w:val="00B5432E"/>
    <w:rsid w:val="00B66CDB"/>
    <w:rsid w:val="00B77983"/>
    <w:rsid w:val="00B81991"/>
    <w:rsid w:val="00B83E08"/>
    <w:rsid w:val="00B8527C"/>
    <w:rsid w:val="00B86071"/>
    <w:rsid w:val="00B863C1"/>
    <w:rsid w:val="00B933D9"/>
    <w:rsid w:val="00BA0C2F"/>
    <w:rsid w:val="00BA2E8A"/>
    <w:rsid w:val="00BA78F3"/>
    <w:rsid w:val="00BB01FF"/>
    <w:rsid w:val="00BB7D97"/>
    <w:rsid w:val="00BC0A90"/>
    <w:rsid w:val="00BC3697"/>
    <w:rsid w:val="00BD48B5"/>
    <w:rsid w:val="00BD5D3D"/>
    <w:rsid w:val="00BE2D06"/>
    <w:rsid w:val="00BE3344"/>
    <w:rsid w:val="00BE4414"/>
    <w:rsid w:val="00BE4DB9"/>
    <w:rsid w:val="00BE5087"/>
    <w:rsid w:val="00BE5A9D"/>
    <w:rsid w:val="00BF3647"/>
    <w:rsid w:val="00BF7175"/>
    <w:rsid w:val="00C025FE"/>
    <w:rsid w:val="00C06826"/>
    <w:rsid w:val="00C13316"/>
    <w:rsid w:val="00C23059"/>
    <w:rsid w:val="00C267F6"/>
    <w:rsid w:val="00C5078C"/>
    <w:rsid w:val="00C50A99"/>
    <w:rsid w:val="00C60C28"/>
    <w:rsid w:val="00C644C9"/>
    <w:rsid w:val="00C66FC1"/>
    <w:rsid w:val="00C674A7"/>
    <w:rsid w:val="00C726EA"/>
    <w:rsid w:val="00C7362B"/>
    <w:rsid w:val="00C74DC7"/>
    <w:rsid w:val="00C7628D"/>
    <w:rsid w:val="00C800E7"/>
    <w:rsid w:val="00C80292"/>
    <w:rsid w:val="00C904AB"/>
    <w:rsid w:val="00C93600"/>
    <w:rsid w:val="00CA5C57"/>
    <w:rsid w:val="00CB7B65"/>
    <w:rsid w:val="00CC0FF6"/>
    <w:rsid w:val="00CC7893"/>
    <w:rsid w:val="00CC7BB0"/>
    <w:rsid w:val="00CC7F47"/>
    <w:rsid w:val="00CD3BC5"/>
    <w:rsid w:val="00CD72C9"/>
    <w:rsid w:val="00CE15C4"/>
    <w:rsid w:val="00CE52BB"/>
    <w:rsid w:val="00CE64D2"/>
    <w:rsid w:val="00CF350F"/>
    <w:rsid w:val="00CF59F3"/>
    <w:rsid w:val="00CF5E64"/>
    <w:rsid w:val="00D0190E"/>
    <w:rsid w:val="00D04034"/>
    <w:rsid w:val="00D05A6A"/>
    <w:rsid w:val="00D101FC"/>
    <w:rsid w:val="00D1335B"/>
    <w:rsid w:val="00D20768"/>
    <w:rsid w:val="00D259A3"/>
    <w:rsid w:val="00D3125D"/>
    <w:rsid w:val="00D4390F"/>
    <w:rsid w:val="00D44633"/>
    <w:rsid w:val="00D456E6"/>
    <w:rsid w:val="00D45826"/>
    <w:rsid w:val="00D53F79"/>
    <w:rsid w:val="00D54400"/>
    <w:rsid w:val="00D54F78"/>
    <w:rsid w:val="00D615DC"/>
    <w:rsid w:val="00D618F2"/>
    <w:rsid w:val="00D64C60"/>
    <w:rsid w:val="00D6769E"/>
    <w:rsid w:val="00D71B49"/>
    <w:rsid w:val="00D72221"/>
    <w:rsid w:val="00D74446"/>
    <w:rsid w:val="00D805AC"/>
    <w:rsid w:val="00D84EBE"/>
    <w:rsid w:val="00D8544D"/>
    <w:rsid w:val="00D866EF"/>
    <w:rsid w:val="00D91E1E"/>
    <w:rsid w:val="00D93D9B"/>
    <w:rsid w:val="00D9588B"/>
    <w:rsid w:val="00DB1EE7"/>
    <w:rsid w:val="00DC2B22"/>
    <w:rsid w:val="00DC6FE6"/>
    <w:rsid w:val="00DD1BE9"/>
    <w:rsid w:val="00DD24F7"/>
    <w:rsid w:val="00DD7555"/>
    <w:rsid w:val="00DE084B"/>
    <w:rsid w:val="00DE5E26"/>
    <w:rsid w:val="00DF74D5"/>
    <w:rsid w:val="00E0158F"/>
    <w:rsid w:val="00E11C7D"/>
    <w:rsid w:val="00E20887"/>
    <w:rsid w:val="00E26C53"/>
    <w:rsid w:val="00E30EAF"/>
    <w:rsid w:val="00E31E36"/>
    <w:rsid w:val="00E35F58"/>
    <w:rsid w:val="00E41102"/>
    <w:rsid w:val="00E44CDA"/>
    <w:rsid w:val="00E457C8"/>
    <w:rsid w:val="00E46C6F"/>
    <w:rsid w:val="00E507AA"/>
    <w:rsid w:val="00E627E4"/>
    <w:rsid w:val="00E6429E"/>
    <w:rsid w:val="00E65FCA"/>
    <w:rsid w:val="00E66F16"/>
    <w:rsid w:val="00E70D40"/>
    <w:rsid w:val="00E74C94"/>
    <w:rsid w:val="00E77BFF"/>
    <w:rsid w:val="00E91350"/>
    <w:rsid w:val="00E94E5D"/>
    <w:rsid w:val="00E96B8E"/>
    <w:rsid w:val="00E97D63"/>
    <w:rsid w:val="00EA0C47"/>
    <w:rsid w:val="00EA7BDD"/>
    <w:rsid w:val="00EB16B2"/>
    <w:rsid w:val="00EB7029"/>
    <w:rsid w:val="00EC029C"/>
    <w:rsid w:val="00EC0B12"/>
    <w:rsid w:val="00EC1F6C"/>
    <w:rsid w:val="00EC2CCD"/>
    <w:rsid w:val="00EC4A56"/>
    <w:rsid w:val="00EC4F63"/>
    <w:rsid w:val="00EC796C"/>
    <w:rsid w:val="00ED2863"/>
    <w:rsid w:val="00ED566F"/>
    <w:rsid w:val="00ED6939"/>
    <w:rsid w:val="00EF2F49"/>
    <w:rsid w:val="00EF5898"/>
    <w:rsid w:val="00F018E8"/>
    <w:rsid w:val="00F05A10"/>
    <w:rsid w:val="00F06622"/>
    <w:rsid w:val="00F11FEB"/>
    <w:rsid w:val="00F22D03"/>
    <w:rsid w:val="00F30F1B"/>
    <w:rsid w:val="00F3175A"/>
    <w:rsid w:val="00F320F0"/>
    <w:rsid w:val="00F348D7"/>
    <w:rsid w:val="00F37368"/>
    <w:rsid w:val="00F402BF"/>
    <w:rsid w:val="00F45F8F"/>
    <w:rsid w:val="00F5149A"/>
    <w:rsid w:val="00F6366F"/>
    <w:rsid w:val="00F64242"/>
    <w:rsid w:val="00F64B8F"/>
    <w:rsid w:val="00F64F92"/>
    <w:rsid w:val="00F65190"/>
    <w:rsid w:val="00F751AC"/>
    <w:rsid w:val="00F821A2"/>
    <w:rsid w:val="00F835FA"/>
    <w:rsid w:val="00F85A02"/>
    <w:rsid w:val="00F85D7E"/>
    <w:rsid w:val="00F87C17"/>
    <w:rsid w:val="00F9224D"/>
    <w:rsid w:val="00F93086"/>
    <w:rsid w:val="00F93A39"/>
    <w:rsid w:val="00F94691"/>
    <w:rsid w:val="00F96037"/>
    <w:rsid w:val="00F97B4D"/>
    <w:rsid w:val="00FA31DF"/>
    <w:rsid w:val="00FB0088"/>
    <w:rsid w:val="00FB1211"/>
    <w:rsid w:val="00FB19AE"/>
    <w:rsid w:val="00FB5126"/>
    <w:rsid w:val="00FB7157"/>
    <w:rsid w:val="00FC1318"/>
    <w:rsid w:val="00FC25A5"/>
    <w:rsid w:val="00FC5C99"/>
    <w:rsid w:val="00FD2AF6"/>
    <w:rsid w:val="00FD396E"/>
    <w:rsid w:val="00FD51D9"/>
    <w:rsid w:val="00FE08F4"/>
    <w:rsid w:val="00FE0CF1"/>
    <w:rsid w:val="00FE0E79"/>
    <w:rsid w:val="00FE2FE6"/>
    <w:rsid w:val="00FE308C"/>
    <w:rsid w:val="00FE31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BAC39"/>
  <w15:chartTrackingRefBased/>
  <w15:docId w15:val="{D3023F07-CDDA-4DB3-B19D-F3343DC8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2290"/>
    <w:pPr>
      <w:suppressAutoHyphens/>
      <w:spacing w:after="200" w:line="276" w:lineRule="auto"/>
    </w:pPr>
    <w:rPr>
      <w:color w:val="00000A"/>
      <w:sz w:val="22"/>
      <w:szCs w:val="22"/>
      <w:lang w:eastAsia="en-US"/>
    </w:rPr>
  </w:style>
  <w:style w:type="paragraph" w:styleId="Titolo1">
    <w:name w:val="heading 1"/>
    <w:basedOn w:val="Normale"/>
    <w:next w:val="Normale"/>
    <w:link w:val="Titolo1Carattere"/>
    <w:uiPriority w:val="9"/>
    <w:qFormat/>
    <w:rsid w:val="006A2CC6"/>
    <w:pPr>
      <w:keepNext/>
      <w:spacing w:before="240" w:after="60" w:line="240" w:lineRule="auto"/>
      <w:outlineLvl w:val="0"/>
    </w:pPr>
    <w:rPr>
      <w:rFonts w:ascii="Arial" w:eastAsia="Times New Roman" w:hAnsi="Arial" w:cs="Arial"/>
      <w:b/>
      <w:color w:val="auto"/>
      <w:kern w:val="1"/>
      <w:sz w:val="28"/>
      <w:szCs w:val="20"/>
      <w:lang w:val="x-none" w:eastAsia="ar-SA"/>
    </w:rPr>
  </w:style>
  <w:style w:type="paragraph" w:styleId="Titolo2">
    <w:name w:val="heading 2"/>
    <w:basedOn w:val="Normale"/>
    <w:link w:val="Titolo2Carattere"/>
    <w:qFormat/>
    <w:rsid w:val="0082779B"/>
    <w:pPr>
      <w:keepNext/>
      <w:spacing w:after="0" w:line="240" w:lineRule="auto"/>
      <w:jc w:val="both"/>
      <w:outlineLvl w:val="1"/>
    </w:pPr>
    <w:rPr>
      <w:rFonts w:ascii="Times New Roman" w:eastAsia="Times New Roman" w:hAnsi="Times New Roman"/>
      <w:b/>
      <w:color w:val="auto"/>
      <w:sz w:val="20"/>
      <w:szCs w:val="20"/>
      <w:u w:val="single"/>
      <w:lang w:val="x-none" w:eastAsia="it-IT"/>
    </w:rPr>
  </w:style>
  <w:style w:type="paragraph" w:styleId="Titolo3">
    <w:name w:val="heading 3"/>
    <w:basedOn w:val="Normale"/>
    <w:next w:val="Normale"/>
    <w:link w:val="Titolo3Carattere"/>
    <w:unhideWhenUsed/>
    <w:qFormat/>
    <w:rsid w:val="006A2C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unhideWhenUsed/>
    <w:qFormat/>
    <w:rsid w:val="00D91E1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qFormat/>
    <w:rsid w:val="006A2CC6"/>
    <w:pPr>
      <w:keepNext/>
      <w:spacing w:after="0" w:line="240" w:lineRule="atLeast"/>
      <w:ind w:right="12"/>
      <w:jc w:val="both"/>
      <w:outlineLvl w:val="4"/>
    </w:pPr>
    <w:rPr>
      <w:rFonts w:ascii="Times New Roman" w:eastAsia="Times New Roman" w:hAnsi="Times New Roman"/>
      <w:color w:val="auto"/>
      <w:sz w:val="24"/>
      <w:szCs w:val="20"/>
      <w:lang w:val="x-none" w:eastAsia="ar-SA"/>
    </w:rPr>
  </w:style>
  <w:style w:type="paragraph" w:styleId="Titolo6">
    <w:name w:val="heading 6"/>
    <w:basedOn w:val="Normale"/>
    <w:next w:val="Normale"/>
    <w:link w:val="Titolo6Carattere"/>
    <w:qFormat/>
    <w:rsid w:val="006A2CC6"/>
    <w:pPr>
      <w:keepNext/>
      <w:spacing w:after="0" w:line="240" w:lineRule="atLeast"/>
      <w:ind w:right="12"/>
      <w:jc w:val="center"/>
      <w:outlineLvl w:val="5"/>
    </w:pPr>
    <w:rPr>
      <w:rFonts w:ascii="Times New Roman" w:eastAsia="Times New Roman" w:hAnsi="Times New Roman"/>
      <w:color w:val="auto"/>
      <w:sz w:val="24"/>
      <w:szCs w:val="20"/>
      <w:lang w:val="x-none" w:eastAsia="ar-SA"/>
    </w:rPr>
  </w:style>
  <w:style w:type="paragraph" w:styleId="Titolo7">
    <w:name w:val="heading 7"/>
    <w:basedOn w:val="Normale"/>
    <w:next w:val="Normale"/>
    <w:link w:val="Titolo7Carattere"/>
    <w:qFormat/>
    <w:rsid w:val="006A2CC6"/>
    <w:pPr>
      <w:keepNext/>
      <w:spacing w:after="0" w:line="240" w:lineRule="auto"/>
      <w:jc w:val="center"/>
      <w:outlineLvl w:val="6"/>
    </w:pPr>
    <w:rPr>
      <w:rFonts w:ascii="Times New Roman" w:eastAsia="Times New Roman" w:hAnsi="Times New Roman"/>
      <w:color w:val="auto"/>
      <w:sz w:val="24"/>
      <w:szCs w:val="20"/>
      <w:lang w:val="de-DE" w:eastAsia="ar-SA"/>
    </w:rPr>
  </w:style>
  <w:style w:type="paragraph" w:styleId="Titolo8">
    <w:name w:val="heading 8"/>
    <w:basedOn w:val="Normale"/>
    <w:next w:val="Normale"/>
    <w:link w:val="Titolo8Carattere"/>
    <w:qFormat/>
    <w:rsid w:val="006A2CC6"/>
    <w:pPr>
      <w:keepNext/>
      <w:spacing w:after="0" w:line="240" w:lineRule="atLeast"/>
      <w:ind w:right="12"/>
      <w:jc w:val="both"/>
      <w:outlineLvl w:val="7"/>
    </w:pPr>
    <w:rPr>
      <w:rFonts w:ascii="Times New Roman" w:eastAsia="Times New Roman" w:hAnsi="Times New Roman"/>
      <w:b/>
      <w:bCs/>
      <w:color w:val="auto"/>
      <w:sz w:val="24"/>
      <w:szCs w:val="20"/>
      <w:lang w:val="x-none" w:eastAsia="ar-SA"/>
    </w:rPr>
  </w:style>
  <w:style w:type="paragraph" w:styleId="Titolo9">
    <w:name w:val="heading 9"/>
    <w:basedOn w:val="Normale"/>
    <w:next w:val="Normale"/>
    <w:link w:val="Titolo9Carattere"/>
    <w:qFormat/>
    <w:rsid w:val="006A2CC6"/>
    <w:pPr>
      <w:keepNext/>
      <w:numPr>
        <w:numId w:val="1"/>
      </w:numPr>
      <w:spacing w:after="0" w:line="240" w:lineRule="atLeast"/>
      <w:ind w:left="0" w:right="12" w:firstLine="0"/>
      <w:jc w:val="both"/>
      <w:outlineLvl w:val="8"/>
    </w:pPr>
    <w:rPr>
      <w:rFonts w:ascii="Times New Roman" w:eastAsia="Times New Roman" w:hAnsi="Times New Roman"/>
      <w:b/>
      <w:bCs/>
      <w:color w:val="auto"/>
      <w:sz w:val="24"/>
      <w:szCs w:val="20"/>
      <w:lang w:val="x-none"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link w:val="Intestazione"/>
    <w:uiPriority w:val="99"/>
    <w:qFormat/>
    <w:rsid w:val="000B2290"/>
    <w:rPr>
      <w:rFonts w:ascii="Calibri" w:eastAsia="Calibri" w:hAnsi="Calibri" w:cs="Times New Roman"/>
    </w:rPr>
  </w:style>
  <w:style w:type="character" w:customStyle="1" w:styleId="PidipaginaCarattere">
    <w:name w:val="Piè di pagina Carattere"/>
    <w:link w:val="Pidipagina"/>
    <w:uiPriority w:val="99"/>
    <w:qFormat/>
    <w:rsid w:val="000B2290"/>
    <w:rPr>
      <w:rFonts w:ascii="Calibri" w:eastAsia="Calibri" w:hAnsi="Calibri" w:cs="Times New Roman"/>
    </w:rPr>
  </w:style>
  <w:style w:type="character" w:customStyle="1" w:styleId="TestofumettoCarattere">
    <w:name w:val="Testo fumetto Carattere"/>
    <w:link w:val="Testofumetto"/>
    <w:uiPriority w:val="99"/>
    <w:qFormat/>
    <w:rsid w:val="00D2371C"/>
    <w:rPr>
      <w:rFonts w:ascii="Tahoma" w:eastAsia="Calibri" w:hAnsi="Tahoma" w:cs="Tahoma"/>
      <w:sz w:val="16"/>
      <w:szCs w:val="16"/>
    </w:rPr>
  </w:style>
  <w:style w:type="character" w:customStyle="1" w:styleId="CollegamentoInternet">
    <w:name w:val="Collegamento Internet"/>
    <w:uiPriority w:val="99"/>
    <w:unhideWhenUsed/>
    <w:rsid w:val="007D4E48"/>
    <w:rPr>
      <w:color w:val="0000FF"/>
      <w:u w:val="single"/>
    </w:rPr>
  </w:style>
  <w:style w:type="character" w:customStyle="1" w:styleId="Titolo2Carattere">
    <w:name w:val="Titolo 2 Carattere"/>
    <w:link w:val="Titolo2"/>
    <w:qFormat/>
    <w:rsid w:val="0082779B"/>
    <w:rPr>
      <w:rFonts w:ascii="Times New Roman" w:eastAsia="Times New Roman" w:hAnsi="Times New Roman" w:cs="Times New Roman"/>
      <w:b/>
      <w:szCs w:val="20"/>
      <w:u w:val="single"/>
      <w:lang w:eastAsia="it-IT"/>
    </w:rPr>
  </w:style>
  <w:style w:type="character" w:customStyle="1" w:styleId="WW8Num4z3">
    <w:name w:val="WW8Num4z3"/>
    <w:qFormat/>
    <w:rsid w:val="00583ACF"/>
    <w:rPr>
      <w:rFonts w:ascii="Symbol" w:hAnsi="Symbol"/>
    </w:rPr>
  </w:style>
  <w:style w:type="character" w:customStyle="1" w:styleId="ListLabel1">
    <w:name w:val="ListLabel 1"/>
    <w:qFormat/>
    <w:rsid w:val="00357841"/>
    <w:rPr>
      <w:sz w:val="24"/>
      <w:szCs w:val="24"/>
    </w:rPr>
  </w:style>
  <w:style w:type="character" w:customStyle="1" w:styleId="ListLabel2">
    <w:name w:val="ListLabel 2"/>
    <w:qFormat/>
    <w:rsid w:val="00357841"/>
    <w:rPr>
      <w:rFonts w:eastAsia="Times New Roman" w:cs="Times New Roman"/>
    </w:rPr>
  </w:style>
  <w:style w:type="character" w:customStyle="1" w:styleId="ListLabel3">
    <w:name w:val="ListLabel 3"/>
    <w:qFormat/>
    <w:rsid w:val="00357841"/>
    <w:rPr>
      <w:b/>
    </w:rPr>
  </w:style>
  <w:style w:type="character" w:customStyle="1" w:styleId="ListLabel4">
    <w:name w:val="ListLabel 4"/>
    <w:qFormat/>
    <w:rsid w:val="00357841"/>
    <w:rPr>
      <w:rFonts w:cs="Courier New"/>
    </w:rPr>
  </w:style>
  <w:style w:type="paragraph" w:styleId="Titolo">
    <w:name w:val="Title"/>
    <w:basedOn w:val="Normale"/>
    <w:next w:val="Corpodeltesto"/>
    <w:link w:val="TitoloCarattere1"/>
    <w:qFormat/>
    <w:rsid w:val="00357841"/>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rsid w:val="00357841"/>
    <w:pPr>
      <w:spacing w:after="140" w:line="288" w:lineRule="auto"/>
    </w:pPr>
  </w:style>
  <w:style w:type="paragraph" w:styleId="Elenco">
    <w:name w:val="List"/>
    <w:basedOn w:val="Corpodeltesto"/>
    <w:rsid w:val="00357841"/>
    <w:rPr>
      <w:rFonts w:cs="Mangal"/>
    </w:rPr>
  </w:style>
  <w:style w:type="paragraph" w:styleId="Didascalia">
    <w:name w:val="caption"/>
    <w:basedOn w:val="Normale"/>
    <w:rsid w:val="00357841"/>
    <w:pPr>
      <w:suppressLineNumbers/>
      <w:spacing w:before="120" w:after="120"/>
    </w:pPr>
    <w:rPr>
      <w:rFonts w:cs="Mangal"/>
      <w:i/>
      <w:iCs/>
      <w:sz w:val="24"/>
      <w:szCs w:val="24"/>
    </w:rPr>
  </w:style>
  <w:style w:type="paragraph" w:customStyle="1" w:styleId="Indice">
    <w:name w:val="Indice"/>
    <w:basedOn w:val="Normale"/>
    <w:qFormat/>
    <w:rsid w:val="00357841"/>
    <w:pPr>
      <w:suppressLineNumbers/>
    </w:pPr>
    <w:rPr>
      <w:rFonts w:cs="Mangal"/>
    </w:rPr>
  </w:style>
  <w:style w:type="paragraph" w:styleId="Intestazione">
    <w:name w:val="header"/>
    <w:basedOn w:val="Normale"/>
    <w:link w:val="IntestazioneCarattere"/>
    <w:uiPriority w:val="99"/>
    <w:unhideWhenUsed/>
    <w:rsid w:val="000B2290"/>
    <w:pPr>
      <w:tabs>
        <w:tab w:val="center" w:pos="4819"/>
        <w:tab w:val="right" w:pos="9638"/>
      </w:tabs>
      <w:spacing w:after="0" w:line="240" w:lineRule="auto"/>
    </w:pPr>
    <w:rPr>
      <w:color w:val="auto"/>
      <w:sz w:val="20"/>
      <w:szCs w:val="20"/>
      <w:lang w:val="x-none" w:eastAsia="x-none"/>
    </w:rPr>
  </w:style>
  <w:style w:type="paragraph" w:styleId="Pidipagina">
    <w:name w:val="footer"/>
    <w:basedOn w:val="Normale"/>
    <w:link w:val="PidipaginaCarattere"/>
    <w:uiPriority w:val="99"/>
    <w:unhideWhenUsed/>
    <w:rsid w:val="000B2290"/>
    <w:pPr>
      <w:tabs>
        <w:tab w:val="center" w:pos="4819"/>
        <w:tab w:val="right" w:pos="9638"/>
      </w:tabs>
      <w:spacing w:after="0" w:line="240" w:lineRule="auto"/>
    </w:pPr>
    <w:rPr>
      <w:color w:val="auto"/>
      <w:sz w:val="20"/>
      <w:szCs w:val="20"/>
      <w:lang w:val="x-none" w:eastAsia="x-none"/>
    </w:rPr>
  </w:style>
  <w:style w:type="paragraph" w:styleId="Testofumetto">
    <w:name w:val="Balloon Text"/>
    <w:basedOn w:val="Normale"/>
    <w:link w:val="TestofumettoCarattere"/>
    <w:uiPriority w:val="99"/>
    <w:unhideWhenUsed/>
    <w:qFormat/>
    <w:rsid w:val="00D2371C"/>
    <w:pPr>
      <w:spacing w:after="0" w:line="240" w:lineRule="auto"/>
    </w:pPr>
    <w:rPr>
      <w:rFonts w:ascii="Tahoma" w:hAnsi="Tahoma"/>
      <w:color w:val="auto"/>
      <w:sz w:val="16"/>
      <w:szCs w:val="16"/>
      <w:lang w:val="x-none" w:eastAsia="x-none"/>
    </w:rPr>
  </w:style>
  <w:style w:type="paragraph" w:customStyle="1" w:styleId="Standard">
    <w:name w:val="Standard"/>
    <w:qFormat/>
    <w:rsid w:val="00484226"/>
    <w:pPr>
      <w:suppressAutoHyphens/>
    </w:pPr>
    <w:rPr>
      <w:rFonts w:ascii="Times New Roman" w:eastAsia="Times New Roman" w:hAnsi="Times New Roman"/>
      <w:color w:val="00000A"/>
      <w:sz w:val="24"/>
      <w:szCs w:val="24"/>
    </w:rPr>
  </w:style>
  <w:style w:type="paragraph" w:styleId="Paragrafoelenco">
    <w:name w:val="List Paragraph"/>
    <w:basedOn w:val="Normale"/>
    <w:link w:val="ParagrafoelencoCarattere"/>
    <w:uiPriority w:val="34"/>
    <w:qFormat/>
    <w:rsid w:val="0082779B"/>
    <w:pPr>
      <w:spacing w:after="0" w:line="240" w:lineRule="auto"/>
      <w:ind w:left="708"/>
    </w:pPr>
    <w:rPr>
      <w:rFonts w:ascii="Times New Roman" w:eastAsia="Times New Roman" w:hAnsi="Times New Roman"/>
      <w:sz w:val="20"/>
      <w:szCs w:val="20"/>
      <w:lang w:eastAsia="it-IT"/>
    </w:rPr>
  </w:style>
  <w:style w:type="table" w:styleId="Grigliatabella">
    <w:name w:val="Table Grid"/>
    <w:basedOn w:val="Tabellanormale"/>
    <w:uiPriority w:val="59"/>
    <w:rsid w:val="00CD1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nhideWhenUsed/>
    <w:rsid w:val="00267420"/>
    <w:rPr>
      <w:color w:val="0000FF"/>
      <w:u w:val="single"/>
    </w:rPr>
  </w:style>
  <w:style w:type="paragraph" w:customStyle="1" w:styleId="Default">
    <w:name w:val="Default"/>
    <w:qFormat/>
    <w:rsid w:val="004A27B8"/>
    <w:pPr>
      <w:suppressAutoHyphens/>
    </w:pPr>
    <w:rPr>
      <w:rFonts w:ascii="Arial" w:eastAsia="Times New Roman" w:hAnsi="Arial" w:cs="Arial"/>
      <w:color w:val="000000"/>
      <w:sz w:val="24"/>
      <w:szCs w:val="24"/>
    </w:rPr>
  </w:style>
  <w:style w:type="paragraph" w:styleId="Corpotesto">
    <w:name w:val="Body Text"/>
    <w:basedOn w:val="Normale"/>
    <w:link w:val="CorpotestoCarattere"/>
    <w:rsid w:val="0028354B"/>
    <w:pPr>
      <w:spacing w:after="140" w:line="288" w:lineRule="auto"/>
    </w:pPr>
  </w:style>
  <w:style w:type="character" w:customStyle="1" w:styleId="CorpotestoCarattere">
    <w:name w:val="Corpo testo Carattere"/>
    <w:basedOn w:val="Carpredefinitoparagrafo"/>
    <w:link w:val="Corpotesto"/>
    <w:rsid w:val="0028354B"/>
    <w:rPr>
      <w:color w:val="00000A"/>
      <w:sz w:val="22"/>
      <w:szCs w:val="22"/>
      <w:lang w:eastAsia="en-US"/>
    </w:rPr>
  </w:style>
  <w:style w:type="character" w:styleId="Enfasidelicata">
    <w:name w:val="Subtle Emphasis"/>
    <w:basedOn w:val="Carpredefinitoparagrafo"/>
    <w:uiPriority w:val="19"/>
    <w:qFormat/>
    <w:rsid w:val="002E1ABD"/>
    <w:rPr>
      <w:i/>
      <w:iCs/>
      <w:color w:val="808080" w:themeColor="text1" w:themeTint="7F"/>
    </w:rPr>
  </w:style>
  <w:style w:type="character" w:customStyle="1" w:styleId="CorpodeltestoCorsivo">
    <w:name w:val="Corpo del testo + Corsivo"/>
    <w:rsid w:val="002E1ABD"/>
    <w:rPr>
      <w:i/>
      <w:iCs/>
      <w:sz w:val="21"/>
      <w:szCs w:val="21"/>
      <w:shd w:val="clear" w:color="auto" w:fill="FFFFFF"/>
    </w:rPr>
  </w:style>
  <w:style w:type="paragraph" w:customStyle="1" w:styleId="Corpodeltesto3">
    <w:name w:val="Corpo del testo3"/>
    <w:basedOn w:val="Normale"/>
    <w:rsid w:val="002E1ABD"/>
    <w:pPr>
      <w:shd w:val="clear" w:color="auto" w:fill="FFFFFF"/>
      <w:spacing w:after="0" w:line="226" w:lineRule="exact"/>
      <w:ind w:hanging="440"/>
    </w:pPr>
    <w:rPr>
      <w:rFonts w:eastAsia="Times New Roman"/>
      <w:color w:val="auto"/>
      <w:sz w:val="21"/>
      <w:szCs w:val="21"/>
      <w:lang w:eastAsia="zh-CN"/>
    </w:rPr>
  </w:style>
  <w:style w:type="paragraph" w:customStyle="1" w:styleId="Corpodeltesto31">
    <w:name w:val="Corpo del testo 31"/>
    <w:basedOn w:val="Normale"/>
    <w:rsid w:val="008336F4"/>
    <w:pPr>
      <w:spacing w:after="120" w:line="240" w:lineRule="auto"/>
    </w:pPr>
    <w:rPr>
      <w:rFonts w:ascii="Arial" w:eastAsia="Times New Roman" w:hAnsi="Arial" w:cs="Arial"/>
      <w:color w:val="auto"/>
      <w:sz w:val="16"/>
      <w:szCs w:val="16"/>
      <w:lang w:eastAsia="ar-SA"/>
    </w:rPr>
  </w:style>
  <w:style w:type="paragraph" w:styleId="Testonotaapidipagina">
    <w:name w:val="footnote text"/>
    <w:basedOn w:val="Normale"/>
    <w:link w:val="TestonotaapidipaginaCarattere"/>
    <w:uiPriority w:val="99"/>
    <w:unhideWhenUsed/>
    <w:rsid w:val="002D1BC4"/>
    <w:pPr>
      <w:spacing w:after="0" w:line="240" w:lineRule="auto"/>
    </w:pPr>
    <w:rPr>
      <w:rFonts w:ascii="Arial" w:eastAsia="Times New Roman" w:hAnsi="Arial" w:cs="Arial"/>
      <w:color w:val="auto"/>
      <w:sz w:val="20"/>
      <w:szCs w:val="20"/>
      <w:lang w:eastAsia="ar-SA"/>
    </w:rPr>
  </w:style>
  <w:style w:type="character" w:customStyle="1" w:styleId="TestonotaapidipaginaCarattere">
    <w:name w:val="Testo nota a piè di pagina Carattere"/>
    <w:basedOn w:val="Carpredefinitoparagrafo"/>
    <w:link w:val="Testonotaapidipagina"/>
    <w:uiPriority w:val="99"/>
    <w:rsid w:val="002D1BC4"/>
    <w:rPr>
      <w:rFonts w:ascii="Arial" w:eastAsia="Times New Roman" w:hAnsi="Arial" w:cs="Arial"/>
      <w:lang w:eastAsia="ar-SA"/>
    </w:rPr>
  </w:style>
  <w:style w:type="character" w:styleId="Rimandonotaapidipagina">
    <w:name w:val="footnote reference"/>
    <w:uiPriority w:val="99"/>
    <w:semiHidden/>
    <w:unhideWhenUsed/>
    <w:rsid w:val="002D1BC4"/>
    <w:rPr>
      <w:vertAlign w:val="superscript"/>
    </w:rPr>
  </w:style>
  <w:style w:type="character" w:customStyle="1" w:styleId="Caratteredellanota">
    <w:name w:val="Carattere della nota"/>
    <w:rsid w:val="00C80292"/>
    <w:rPr>
      <w:vertAlign w:val="superscript"/>
    </w:rPr>
  </w:style>
  <w:style w:type="character" w:customStyle="1" w:styleId="Rimandonotaapidipagina1">
    <w:name w:val="Rimando nota a piè di pagina1"/>
    <w:rsid w:val="00C80292"/>
    <w:rPr>
      <w:vertAlign w:val="superscript"/>
    </w:rPr>
  </w:style>
  <w:style w:type="character" w:customStyle="1" w:styleId="Titolo4Carattere">
    <w:name w:val="Titolo 4 Carattere"/>
    <w:basedOn w:val="Carpredefinitoparagrafo"/>
    <w:link w:val="Titolo4"/>
    <w:uiPriority w:val="9"/>
    <w:rsid w:val="00D91E1E"/>
    <w:rPr>
      <w:rFonts w:asciiTheme="majorHAnsi" w:eastAsiaTheme="majorEastAsia" w:hAnsiTheme="majorHAnsi" w:cstheme="majorBidi"/>
      <w:i/>
      <w:iCs/>
      <w:color w:val="2E74B5" w:themeColor="accent1" w:themeShade="BF"/>
      <w:sz w:val="22"/>
      <w:szCs w:val="22"/>
      <w:lang w:eastAsia="en-US"/>
    </w:rPr>
  </w:style>
  <w:style w:type="character" w:customStyle="1" w:styleId="Titolo3Carattere">
    <w:name w:val="Titolo 3 Carattere"/>
    <w:basedOn w:val="Carpredefinitoparagrafo"/>
    <w:link w:val="Titolo3"/>
    <w:rsid w:val="006A2CC6"/>
    <w:rPr>
      <w:rFonts w:asciiTheme="majorHAnsi" w:eastAsiaTheme="majorEastAsia" w:hAnsiTheme="majorHAnsi" w:cstheme="majorBidi"/>
      <w:color w:val="1F4D78" w:themeColor="accent1" w:themeShade="7F"/>
      <w:sz w:val="24"/>
      <w:szCs w:val="24"/>
      <w:lang w:eastAsia="en-US"/>
    </w:rPr>
  </w:style>
  <w:style w:type="character" w:customStyle="1" w:styleId="Titolo1Carattere">
    <w:name w:val="Titolo 1 Carattere"/>
    <w:basedOn w:val="Carpredefinitoparagrafo"/>
    <w:link w:val="Titolo1"/>
    <w:uiPriority w:val="9"/>
    <w:rsid w:val="006A2CC6"/>
    <w:rPr>
      <w:rFonts w:ascii="Arial" w:eastAsia="Times New Roman" w:hAnsi="Arial" w:cs="Arial"/>
      <w:b/>
      <w:kern w:val="1"/>
      <w:sz w:val="28"/>
      <w:lang w:val="x-none" w:eastAsia="ar-SA"/>
    </w:rPr>
  </w:style>
  <w:style w:type="character" w:customStyle="1" w:styleId="Titolo5Carattere">
    <w:name w:val="Titolo 5 Carattere"/>
    <w:basedOn w:val="Carpredefinitoparagrafo"/>
    <w:link w:val="Titolo5"/>
    <w:rsid w:val="006A2CC6"/>
    <w:rPr>
      <w:rFonts w:ascii="Times New Roman" w:eastAsia="Times New Roman" w:hAnsi="Times New Roman"/>
      <w:sz w:val="24"/>
      <w:lang w:val="x-none" w:eastAsia="ar-SA"/>
    </w:rPr>
  </w:style>
  <w:style w:type="character" w:customStyle="1" w:styleId="Titolo6Carattere">
    <w:name w:val="Titolo 6 Carattere"/>
    <w:basedOn w:val="Carpredefinitoparagrafo"/>
    <w:link w:val="Titolo6"/>
    <w:rsid w:val="006A2CC6"/>
    <w:rPr>
      <w:rFonts w:ascii="Times New Roman" w:eastAsia="Times New Roman" w:hAnsi="Times New Roman"/>
      <w:sz w:val="24"/>
      <w:lang w:val="x-none" w:eastAsia="ar-SA"/>
    </w:rPr>
  </w:style>
  <w:style w:type="character" w:customStyle="1" w:styleId="Titolo7Carattere">
    <w:name w:val="Titolo 7 Carattere"/>
    <w:basedOn w:val="Carpredefinitoparagrafo"/>
    <w:link w:val="Titolo7"/>
    <w:rsid w:val="006A2CC6"/>
    <w:rPr>
      <w:rFonts w:ascii="Times New Roman" w:eastAsia="Times New Roman" w:hAnsi="Times New Roman"/>
      <w:sz w:val="24"/>
      <w:lang w:val="de-DE" w:eastAsia="ar-SA"/>
    </w:rPr>
  </w:style>
  <w:style w:type="character" w:customStyle="1" w:styleId="Titolo8Carattere">
    <w:name w:val="Titolo 8 Carattere"/>
    <w:basedOn w:val="Carpredefinitoparagrafo"/>
    <w:link w:val="Titolo8"/>
    <w:rsid w:val="006A2CC6"/>
    <w:rPr>
      <w:rFonts w:ascii="Times New Roman" w:eastAsia="Times New Roman" w:hAnsi="Times New Roman"/>
      <w:b/>
      <w:bCs/>
      <w:sz w:val="24"/>
      <w:lang w:val="x-none" w:eastAsia="ar-SA"/>
    </w:rPr>
  </w:style>
  <w:style w:type="character" w:customStyle="1" w:styleId="Titolo9Carattere">
    <w:name w:val="Titolo 9 Carattere"/>
    <w:basedOn w:val="Carpredefinitoparagrafo"/>
    <w:link w:val="Titolo9"/>
    <w:rsid w:val="006A2CC6"/>
    <w:rPr>
      <w:rFonts w:ascii="Times New Roman" w:eastAsia="Times New Roman" w:hAnsi="Times New Roman"/>
      <w:b/>
      <w:bCs/>
      <w:sz w:val="24"/>
      <w:lang w:val="x-none" w:eastAsia="ar-SA"/>
    </w:rPr>
  </w:style>
  <w:style w:type="character" w:customStyle="1" w:styleId="WW8Num1z0">
    <w:name w:val="WW8Num1z0"/>
    <w:rsid w:val="006A2CC6"/>
    <w:rPr>
      <w:b/>
      <w:bCs/>
      <w:color w:val="000000"/>
      <w:sz w:val="24"/>
      <w:szCs w:val="24"/>
    </w:rPr>
  </w:style>
  <w:style w:type="character" w:customStyle="1" w:styleId="WW8Num1z1">
    <w:name w:val="WW8Num1z1"/>
    <w:rsid w:val="006A2CC6"/>
  </w:style>
  <w:style w:type="character" w:customStyle="1" w:styleId="WW8Num1z2">
    <w:name w:val="WW8Num1z2"/>
    <w:rsid w:val="006A2CC6"/>
  </w:style>
  <w:style w:type="character" w:customStyle="1" w:styleId="WW8Num1z3">
    <w:name w:val="WW8Num1z3"/>
    <w:rsid w:val="006A2CC6"/>
  </w:style>
  <w:style w:type="character" w:customStyle="1" w:styleId="WW8Num1z4">
    <w:name w:val="WW8Num1z4"/>
    <w:rsid w:val="006A2CC6"/>
  </w:style>
  <w:style w:type="character" w:customStyle="1" w:styleId="WW8Num1z5">
    <w:name w:val="WW8Num1z5"/>
    <w:rsid w:val="006A2CC6"/>
  </w:style>
  <w:style w:type="character" w:customStyle="1" w:styleId="WW8Num1z6">
    <w:name w:val="WW8Num1z6"/>
    <w:rsid w:val="006A2CC6"/>
  </w:style>
  <w:style w:type="character" w:customStyle="1" w:styleId="WW8Num1z7">
    <w:name w:val="WW8Num1z7"/>
    <w:rsid w:val="006A2CC6"/>
  </w:style>
  <w:style w:type="character" w:customStyle="1" w:styleId="WW8Num1z8">
    <w:name w:val="WW8Num1z8"/>
    <w:rsid w:val="006A2CC6"/>
  </w:style>
  <w:style w:type="character" w:customStyle="1" w:styleId="WW8Num2z0">
    <w:name w:val="WW8Num2z0"/>
    <w:rsid w:val="006A2CC6"/>
    <w:rPr>
      <w:rFonts w:hint="default"/>
      <w:b/>
      <w:bCs/>
      <w:color w:val="000000"/>
      <w:sz w:val="24"/>
      <w:szCs w:val="24"/>
    </w:rPr>
  </w:style>
  <w:style w:type="character" w:customStyle="1" w:styleId="WW8Num2z1">
    <w:name w:val="WW8Num2z1"/>
    <w:rsid w:val="006A2CC6"/>
  </w:style>
  <w:style w:type="character" w:customStyle="1" w:styleId="WW8Num2z2">
    <w:name w:val="WW8Num2z2"/>
    <w:rsid w:val="006A2CC6"/>
  </w:style>
  <w:style w:type="character" w:customStyle="1" w:styleId="WW8Num2z3">
    <w:name w:val="WW8Num2z3"/>
    <w:rsid w:val="006A2CC6"/>
  </w:style>
  <w:style w:type="character" w:customStyle="1" w:styleId="WW8Num2z4">
    <w:name w:val="WW8Num2z4"/>
    <w:rsid w:val="006A2CC6"/>
  </w:style>
  <w:style w:type="character" w:customStyle="1" w:styleId="WW8Num2z5">
    <w:name w:val="WW8Num2z5"/>
    <w:rsid w:val="006A2CC6"/>
  </w:style>
  <w:style w:type="character" w:customStyle="1" w:styleId="WW8Num2z6">
    <w:name w:val="WW8Num2z6"/>
    <w:rsid w:val="006A2CC6"/>
  </w:style>
  <w:style w:type="character" w:customStyle="1" w:styleId="WW8Num2z7">
    <w:name w:val="WW8Num2z7"/>
    <w:rsid w:val="006A2CC6"/>
  </w:style>
  <w:style w:type="character" w:customStyle="1" w:styleId="WW8Num2z8">
    <w:name w:val="WW8Num2z8"/>
    <w:rsid w:val="006A2CC6"/>
  </w:style>
  <w:style w:type="character" w:customStyle="1" w:styleId="WW8Num3z0">
    <w:name w:val="WW8Num3z0"/>
    <w:rsid w:val="006A2CC6"/>
    <w:rPr>
      <w:rFonts w:ascii="Times New Roman" w:eastAsia="Times New Roman" w:hAnsi="Times New Roman" w:cs="Times New Roman"/>
      <w:b/>
      <w:bCs w:val="0"/>
      <w:i/>
      <w:color w:val="000000"/>
      <w:sz w:val="24"/>
      <w:szCs w:val="24"/>
    </w:rPr>
  </w:style>
  <w:style w:type="character" w:customStyle="1" w:styleId="WW8Num4z0">
    <w:name w:val="WW8Num4z0"/>
    <w:rsid w:val="006A2CC6"/>
    <w:rPr>
      <w:rFonts w:hint="default"/>
      <w:b/>
      <w:bCs w:val="0"/>
      <w:i/>
      <w:iCs w:val="0"/>
      <w:sz w:val="23"/>
      <w:szCs w:val="24"/>
    </w:rPr>
  </w:style>
  <w:style w:type="character" w:customStyle="1" w:styleId="WW8Num5z0">
    <w:name w:val="WW8Num5z0"/>
    <w:rsid w:val="006A2CC6"/>
    <w:rPr>
      <w:rFonts w:ascii="Symbol" w:hAnsi="Symbol" w:cs="Symbol" w:hint="default"/>
      <w:b/>
      <w:bCs/>
      <w:i w:val="0"/>
      <w:iCs w:val="0"/>
      <w:sz w:val="24"/>
      <w:szCs w:val="24"/>
    </w:rPr>
  </w:style>
  <w:style w:type="character" w:customStyle="1" w:styleId="WW8Num6z0">
    <w:name w:val="WW8Num6z0"/>
    <w:rsid w:val="006A2CC6"/>
    <w:rPr>
      <w:rFonts w:ascii="Symbol" w:hAnsi="Symbol" w:cs="Symbol" w:hint="default"/>
      <w:b/>
      <w:color w:val="000000"/>
      <w:sz w:val="24"/>
      <w:szCs w:val="24"/>
    </w:rPr>
  </w:style>
  <w:style w:type="character" w:customStyle="1" w:styleId="WW8Num7z0">
    <w:name w:val="WW8Num7z0"/>
    <w:rsid w:val="006A2CC6"/>
    <w:rPr>
      <w:rFonts w:ascii="Symbol" w:hAnsi="Symbol" w:cs="Symbol" w:hint="default"/>
      <w:sz w:val="24"/>
      <w:szCs w:val="24"/>
    </w:rPr>
  </w:style>
  <w:style w:type="character" w:customStyle="1" w:styleId="WW8Num8z0">
    <w:name w:val="WW8Num8z0"/>
    <w:rsid w:val="006A2CC6"/>
    <w:rPr>
      <w:rFonts w:ascii="Symbol" w:hAnsi="Symbol" w:cs="Symbol" w:hint="default"/>
      <w:sz w:val="28"/>
      <w:szCs w:val="24"/>
    </w:rPr>
  </w:style>
  <w:style w:type="character" w:customStyle="1" w:styleId="WW8Num9z0">
    <w:name w:val="WW8Num9z0"/>
    <w:rsid w:val="006A2CC6"/>
    <w:rPr>
      <w:rFonts w:hint="default"/>
      <w:b/>
      <w:color w:val="000000"/>
      <w:sz w:val="24"/>
      <w:szCs w:val="24"/>
    </w:rPr>
  </w:style>
  <w:style w:type="character" w:customStyle="1" w:styleId="WW8Num10z0">
    <w:name w:val="WW8Num10z0"/>
    <w:rsid w:val="006A2CC6"/>
    <w:rPr>
      <w:rFonts w:ascii="Symbol" w:hAnsi="Symbol" w:cs="Symbol" w:hint="default"/>
      <w:bCs/>
      <w:color w:val="000000"/>
      <w:sz w:val="24"/>
      <w:szCs w:val="24"/>
    </w:rPr>
  </w:style>
  <w:style w:type="character" w:customStyle="1" w:styleId="WW8Num11z0">
    <w:name w:val="WW8Num11z0"/>
    <w:rsid w:val="006A2CC6"/>
    <w:rPr>
      <w:rFonts w:hint="default"/>
      <w:sz w:val="24"/>
    </w:rPr>
  </w:style>
  <w:style w:type="character" w:customStyle="1" w:styleId="WW8Num12z0">
    <w:name w:val="WW8Num12z0"/>
    <w:rsid w:val="006A2CC6"/>
    <w:rPr>
      <w:rFonts w:hint="default"/>
      <w:b/>
      <w:sz w:val="24"/>
      <w:szCs w:val="24"/>
    </w:rPr>
  </w:style>
  <w:style w:type="character" w:customStyle="1" w:styleId="WW8Num13z0">
    <w:name w:val="WW8Num13z0"/>
    <w:rsid w:val="006A2CC6"/>
    <w:rPr>
      <w:sz w:val="24"/>
      <w:szCs w:val="24"/>
    </w:rPr>
  </w:style>
  <w:style w:type="character" w:customStyle="1" w:styleId="WW8Num13z1">
    <w:name w:val="WW8Num13z1"/>
    <w:rsid w:val="006A2CC6"/>
  </w:style>
  <w:style w:type="character" w:customStyle="1" w:styleId="WW8Num13z2">
    <w:name w:val="WW8Num13z2"/>
    <w:rsid w:val="006A2CC6"/>
  </w:style>
  <w:style w:type="character" w:customStyle="1" w:styleId="WW8Num13z3">
    <w:name w:val="WW8Num13z3"/>
    <w:rsid w:val="006A2CC6"/>
  </w:style>
  <w:style w:type="character" w:customStyle="1" w:styleId="WW8Num13z4">
    <w:name w:val="WW8Num13z4"/>
    <w:rsid w:val="006A2CC6"/>
  </w:style>
  <w:style w:type="character" w:customStyle="1" w:styleId="WW8Num13z5">
    <w:name w:val="WW8Num13z5"/>
    <w:rsid w:val="006A2CC6"/>
  </w:style>
  <w:style w:type="character" w:customStyle="1" w:styleId="WW8Num13z6">
    <w:name w:val="WW8Num13z6"/>
    <w:rsid w:val="006A2CC6"/>
  </w:style>
  <w:style w:type="character" w:customStyle="1" w:styleId="WW8Num13z7">
    <w:name w:val="WW8Num13z7"/>
    <w:rsid w:val="006A2CC6"/>
  </w:style>
  <w:style w:type="character" w:customStyle="1" w:styleId="WW8Num13z8">
    <w:name w:val="WW8Num13z8"/>
    <w:rsid w:val="006A2CC6"/>
  </w:style>
  <w:style w:type="character" w:customStyle="1" w:styleId="WW8Num14z0">
    <w:name w:val="WW8Num14z0"/>
    <w:rsid w:val="006A2CC6"/>
    <w:rPr>
      <w:rFonts w:hint="default"/>
      <w:b/>
      <w:color w:val="17365D"/>
      <w:sz w:val="24"/>
      <w:szCs w:val="24"/>
    </w:rPr>
  </w:style>
  <w:style w:type="character" w:customStyle="1" w:styleId="WW8Num15z0">
    <w:name w:val="WW8Num15z0"/>
    <w:rsid w:val="006A2CC6"/>
    <w:rPr>
      <w:rFonts w:ascii="Symbol" w:hAnsi="Symbol" w:cs="Symbol" w:hint="default"/>
      <w:b/>
      <w:color w:val="000000"/>
      <w:sz w:val="24"/>
      <w:szCs w:val="24"/>
    </w:rPr>
  </w:style>
  <w:style w:type="character" w:customStyle="1" w:styleId="WW8Num16z0">
    <w:name w:val="WW8Num16z0"/>
    <w:rsid w:val="006A2CC6"/>
    <w:rPr>
      <w:rFonts w:ascii="Symbol" w:hAnsi="Symbol" w:cs="Symbol" w:hint="default"/>
      <w:color w:val="auto"/>
      <w:sz w:val="28"/>
      <w:szCs w:val="24"/>
    </w:rPr>
  </w:style>
  <w:style w:type="character" w:customStyle="1" w:styleId="WW8Num17z0">
    <w:name w:val="WW8Num17z0"/>
    <w:rsid w:val="006A2CC6"/>
    <w:rPr>
      <w:rFonts w:hint="default"/>
      <w:color w:val="17365D"/>
      <w:sz w:val="24"/>
      <w:szCs w:val="24"/>
    </w:rPr>
  </w:style>
  <w:style w:type="character" w:customStyle="1" w:styleId="WW8Num18z0">
    <w:name w:val="WW8Num18z0"/>
    <w:rsid w:val="006A2CC6"/>
    <w:rPr>
      <w:rFonts w:hint="default"/>
      <w:b/>
      <w:color w:val="000000"/>
      <w:sz w:val="26"/>
      <w:szCs w:val="24"/>
    </w:rPr>
  </w:style>
  <w:style w:type="character" w:customStyle="1" w:styleId="WW8Num19z0">
    <w:name w:val="WW8Num19z0"/>
    <w:rsid w:val="006A2CC6"/>
    <w:rPr>
      <w:rFonts w:ascii="Symbol" w:hAnsi="Symbol" w:cs="Symbol" w:hint="default"/>
      <w:b/>
      <w:color w:val="000000"/>
      <w:sz w:val="26"/>
      <w:szCs w:val="26"/>
    </w:rPr>
  </w:style>
  <w:style w:type="character" w:customStyle="1" w:styleId="WW8Num20z0">
    <w:name w:val="WW8Num20z0"/>
    <w:rsid w:val="006A2CC6"/>
    <w:rPr>
      <w:rFonts w:ascii="Times New Roman" w:hAnsi="Times New Roman" w:cs="Times New Roman" w:hint="default"/>
      <w:color w:val="000000"/>
      <w:sz w:val="28"/>
      <w:szCs w:val="24"/>
    </w:rPr>
  </w:style>
  <w:style w:type="character" w:customStyle="1" w:styleId="WW8Num21z0">
    <w:name w:val="WW8Num21z0"/>
    <w:rsid w:val="006A2CC6"/>
    <w:rPr>
      <w:rFonts w:ascii="Symbol" w:hAnsi="Symbol" w:cs="Times New Roman"/>
      <w:color w:val="000000"/>
      <w:sz w:val="24"/>
      <w:szCs w:val="24"/>
    </w:rPr>
  </w:style>
  <w:style w:type="character" w:customStyle="1" w:styleId="WW8Num22z0">
    <w:name w:val="WW8Num22z0"/>
    <w:rsid w:val="006A2CC6"/>
    <w:rPr>
      <w:rFonts w:ascii="Symbol" w:hAnsi="Symbol" w:cs="Symbol" w:hint="default"/>
      <w:sz w:val="24"/>
      <w:szCs w:val="24"/>
    </w:rPr>
  </w:style>
  <w:style w:type="character" w:customStyle="1" w:styleId="WW8Num23z0">
    <w:name w:val="WW8Num23z0"/>
    <w:rsid w:val="006A2CC6"/>
    <w:rPr>
      <w:rFonts w:ascii="Symbol" w:hAnsi="Symbol" w:cs="Symbol" w:hint="default"/>
      <w:color w:val="000000"/>
      <w:sz w:val="24"/>
      <w:szCs w:val="24"/>
    </w:rPr>
  </w:style>
  <w:style w:type="character" w:customStyle="1" w:styleId="WW8Num24z0">
    <w:name w:val="WW8Num24z0"/>
    <w:rsid w:val="006A2CC6"/>
    <w:rPr>
      <w:rFonts w:ascii="Symbol" w:hAnsi="Symbol" w:cs="Symbol" w:hint="default"/>
      <w:color w:val="000000"/>
      <w:sz w:val="24"/>
      <w:szCs w:val="24"/>
    </w:rPr>
  </w:style>
  <w:style w:type="character" w:customStyle="1" w:styleId="WW8Num25z0">
    <w:name w:val="WW8Num25z0"/>
    <w:rsid w:val="006A2CC6"/>
    <w:rPr>
      <w:rFonts w:ascii="Symbol" w:hAnsi="Symbol" w:cs="Symbol" w:hint="default"/>
      <w:sz w:val="24"/>
      <w:szCs w:val="24"/>
    </w:rPr>
  </w:style>
  <w:style w:type="character" w:customStyle="1" w:styleId="WW8Num26z0">
    <w:name w:val="WW8Num26z0"/>
    <w:rsid w:val="006A2CC6"/>
    <w:rPr>
      <w:rFonts w:ascii="Symbol" w:hAnsi="Symbol" w:cs="Symbol" w:hint="default"/>
      <w:b/>
      <w:bCs/>
      <w:color w:val="000000"/>
      <w:sz w:val="24"/>
      <w:szCs w:val="24"/>
    </w:rPr>
  </w:style>
  <w:style w:type="character" w:customStyle="1" w:styleId="WW8Num27z0">
    <w:name w:val="WW8Num27z0"/>
    <w:rsid w:val="006A2CC6"/>
    <w:rPr>
      <w:rFonts w:ascii="Calisto MT" w:eastAsia="Times New Roman" w:hAnsi="Calisto MT" w:cs="Times New Roman"/>
      <w:b/>
      <w:color w:val="000000"/>
      <w:sz w:val="24"/>
      <w:szCs w:val="24"/>
    </w:rPr>
  </w:style>
  <w:style w:type="character" w:customStyle="1" w:styleId="WW8Num28z0">
    <w:name w:val="WW8Num28z0"/>
    <w:rsid w:val="006A2CC6"/>
    <w:rPr>
      <w:rFonts w:ascii="Calisto MT" w:hAnsi="Calisto MT" w:cs="Calisto MT" w:hint="default"/>
      <w:b/>
      <w:color w:val="000000"/>
      <w:sz w:val="24"/>
      <w:szCs w:val="24"/>
    </w:rPr>
  </w:style>
  <w:style w:type="character" w:customStyle="1" w:styleId="WW8Num28z1">
    <w:name w:val="WW8Num28z1"/>
    <w:rsid w:val="006A2CC6"/>
  </w:style>
  <w:style w:type="character" w:customStyle="1" w:styleId="WW8Num28z2">
    <w:name w:val="WW8Num28z2"/>
    <w:rsid w:val="006A2CC6"/>
  </w:style>
  <w:style w:type="character" w:customStyle="1" w:styleId="WW8Num28z3">
    <w:name w:val="WW8Num28z3"/>
    <w:rsid w:val="006A2CC6"/>
  </w:style>
  <w:style w:type="character" w:customStyle="1" w:styleId="WW8Num28z4">
    <w:name w:val="WW8Num28z4"/>
    <w:rsid w:val="006A2CC6"/>
  </w:style>
  <w:style w:type="character" w:customStyle="1" w:styleId="WW8Num28z5">
    <w:name w:val="WW8Num28z5"/>
    <w:rsid w:val="006A2CC6"/>
  </w:style>
  <w:style w:type="character" w:customStyle="1" w:styleId="WW8Num28z6">
    <w:name w:val="WW8Num28z6"/>
    <w:rsid w:val="006A2CC6"/>
  </w:style>
  <w:style w:type="character" w:customStyle="1" w:styleId="WW8Num28z7">
    <w:name w:val="WW8Num28z7"/>
    <w:rsid w:val="006A2CC6"/>
  </w:style>
  <w:style w:type="character" w:customStyle="1" w:styleId="WW8Num28z8">
    <w:name w:val="WW8Num28z8"/>
    <w:rsid w:val="006A2CC6"/>
  </w:style>
  <w:style w:type="character" w:customStyle="1" w:styleId="WW8Num29z0">
    <w:name w:val="WW8Num29z0"/>
    <w:rsid w:val="006A2CC6"/>
    <w:rPr>
      <w:rFonts w:ascii="Calisto MT" w:hAnsi="Calisto MT" w:cs="Calisto MT" w:hint="default"/>
      <w:bCs/>
      <w:color w:val="000000"/>
      <w:sz w:val="24"/>
      <w:szCs w:val="24"/>
    </w:rPr>
  </w:style>
  <w:style w:type="character" w:customStyle="1" w:styleId="WW8Num29z1">
    <w:name w:val="WW8Num29z1"/>
    <w:rsid w:val="006A2CC6"/>
  </w:style>
  <w:style w:type="character" w:customStyle="1" w:styleId="WW8Num29z2">
    <w:name w:val="WW8Num29z2"/>
    <w:rsid w:val="006A2CC6"/>
  </w:style>
  <w:style w:type="character" w:customStyle="1" w:styleId="WW8Num29z3">
    <w:name w:val="WW8Num29z3"/>
    <w:rsid w:val="006A2CC6"/>
  </w:style>
  <w:style w:type="character" w:customStyle="1" w:styleId="WW8Num29z4">
    <w:name w:val="WW8Num29z4"/>
    <w:rsid w:val="006A2CC6"/>
  </w:style>
  <w:style w:type="character" w:customStyle="1" w:styleId="WW8Num29z5">
    <w:name w:val="WW8Num29z5"/>
    <w:rsid w:val="006A2CC6"/>
  </w:style>
  <w:style w:type="character" w:customStyle="1" w:styleId="WW8Num29z6">
    <w:name w:val="WW8Num29z6"/>
    <w:rsid w:val="006A2CC6"/>
  </w:style>
  <w:style w:type="character" w:customStyle="1" w:styleId="WW8Num29z7">
    <w:name w:val="WW8Num29z7"/>
    <w:rsid w:val="006A2CC6"/>
  </w:style>
  <w:style w:type="character" w:customStyle="1" w:styleId="WW8Num29z8">
    <w:name w:val="WW8Num29z8"/>
    <w:rsid w:val="006A2CC6"/>
  </w:style>
  <w:style w:type="character" w:customStyle="1" w:styleId="WW8Num30z0">
    <w:name w:val="WW8Num30z0"/>
    <w:rsid w:val="006A2CC6"/>
    <w:rPr>
      <w:rFonts w:ascii="Symbol" w:hAnsi="Symbol" w:cs="Symbol" w:hint="default"/>
      <w:b/>
      <w:bCs/>
      <w:color w:val="000000"/>
      <w:sz w:val="24"/>
      <w:szCs w:val="24"/>
    </w:rPr>
  </w:style>
  <w:style w:type="character" w:customStyle="1" w:styleId="WW8Num30z1">
    <w:name w:val="WW8Num30z1"/>
    <w:rsid w:val="006A2CC6"/>
    <w:rPr>
      <w:rFonts w:ascii="Courier New" w:hAnsi="Courier New" w:cs="Courier New" w:hint="default"/>
    </w:rPr>
  </w:style>
  <w:style w:type="character" w:customStyle="1" w:styleId="WW8Num30z2">
    <w:name w:val="WW8Num30z2"/>
    <w:rsid w:val="006A2CC6"/>
    <w:rPr>
      <w:rFonts w:ascii="Wingdings" w:hAnsi="Wingdings" w:cs="Wingdings" w:hint="default"/>
    </w:rPr>
  </w:style>
  <w:style w:type="character" w:customStyle="1" w:styleId="WW8Num14z1">
    <w:name w:val="WW8Num14z1"/>
    <w:rsid w:val="006A2CC6"/>
  </w:style>
  <w:style w:type="character" w:customStyle="1" w:styleId="WW8Num14z2">
    <w:name w:val="WW8Num14z2"/>
    <w:rsid w:val="006A2CC6"/>
  </w:style>
  <w:style w:type="character" w:customStyle="1" w:styleId="WW8Num14z3">
    <w:name w:val="WW8Num14z3"/>
    <w:rsid w:val="006A2CC6"/>
  </w:style>
  <w:style w:type="character" w:customStyle="1" w:styleId="WW8Num14z4">
    <w:name w:val="WW8Num14z4"/>
    <w:rsid w:val="006A2CC6"/>
  </w:style>
  <w:style w:type="character" w:customStyle="1" w:styleId="WW8Num14z5">
    <w:name w:val="WW8Num14z5"/>
    <w:rsid w:val="006A2CC6"/>
  </w:style>
  <w:style w:type="character" w:customStyle="1" w:styleId="WW8Num14z6">
    <w:name w:val="WW8Num14z6"/>
    <w:rsid w:val="006A2CC6"/>
  </w:style>
  <w:style w:type="character" w:customStyle="1" w:styleId="WW8Num14z7">
    <w:name w:val="WW8Num14z7"/>
    <w:rsid w:val="006A2CC6"/>
  </w:style>
  <w:style w:type="character" w:customStyle="1" w:styleId="WW8Num14z8">
    <w:name w:val="WW8Num14z8"/>
    <w:rsid w:val="006A2CC6"/>
  </w:style>
  <w:style w:type="character" w:customStyle="1" w:styleId="WW8Num31z0">
    <w:name w:val="WW8Num31z0"/>
    <w:rsid w:val="006A2CC6"/>
    <w:rPr>
      <w:rFonts w:ascii="Symbol" w:hAnsi="Symbol" w:cs="Symbol" w:hint="default"/>
      <w:bCs/>
      <w:color w:val="000000"/>
      <w:sz w:val="24"/>
      <w:szCs w:val="24"/>
    </w:rPr>
  </w:style>
  <w:style w:type="character" w:customStyle="1" w:styleId="WW8Num31z1">
    <w:name w:val="WW8Num31z1"/>
    <w:rsid w:val="006A2CC6"/>
    <w:rPr>
      <w:rFonts w:ascii="Courier New" w:hAnsi="Courier New" w:cs="Courier New" w:hint="default"/>
    </w:rPr>
  </w:style>
  <w:style w:type="character" w:customStyle="1" w:styleId="WW8Num31z2">
    <w:name w:val="WW8Num31z2"/>
    <w:rsid w:val="006A2CC6"/>
    <w:rPr>
      <w:rFonts w:ascii="Wingdings" w:hAnsi="Wingdings" w:cs="Wingdings" w:hint="default"/>
    </w:rPr>
  </w:style>
  <w:style w:type="character" w:customStyle="1" w:styleId="WW8Num31z3">
    <w:name w:val="WW8Num31z3"/>
    <w:rsid w:val="006A2CC6"/>
    <w:rPr>
      <w:rFonts w:ascii="Symbol" w:hAnsi="Symbol" w:cs="Symbol" w:hint="default"/>
    </w:rPr>
  </w:style>
  <w:style w:type="character" w:customStyle="1" w:styleId="WW8Num31z4">
    <w:name w:val="WW8Num31z4"/>
    <w:rsid w:val="006A2CC6"/>
  </w:style>
  <w:style w:type="character" w:customStyle="1" w:styleId="WW8Num31z5">
    <w:name w:val="WW8Num31z5"/>
    <w:rsid w:val="006A2CC6"/>
  </w:style>
  <w:style w:type="character" w:customStyle="1" w:styleId="WW8Num31z6">
    <w:name w:val="WW8Num31z6"/>
    <w:rsid w:val="006A2CC6"/>
  </w:style>
  <w:style w:type="character" w:customStyle="1" w:styleId="WW8Num31z7">
    <w:name w:val="WW8Num31z7"/>
    <w:rsid w:val="006A2CC6"/>
  </w:style>
  <w:style w:type="character" w:customStyle="1" w:styleId="WW8Num31z8">
    <w:name w:val="WW8Num31z8"/>
    <w:rsid w:val="006A2CC6"/>
  </w:style>
  <w:style w:type="character" w:customStyle="1" w:styleId="WW8Num32z0">
    <w:name w:val="WW8Num32z0"/>
    <w:rsid w:val="006A2CC6"/>
    <w:rPr>
      <w:rFonts w:ascii="Symbol" w:hAnsi="Symbol" w:cs="Times New Roman"/>
      <w:bCs/>
      <w:color w:val="000000"/>
      <w:sz w:val="24"/>
      <w:szCs w:val="24"/>
    </w:rPr>
  </w:style>
  <w:style w:type="character" w:customStyle="1" w:styleId="WW8Num32z1">
    <w:name w:val="WW8Num32z1"/>
    <w:rsid w:val="006A2CC6"/>
    <w:rPr>
      <w:rFonts w:ascii="Courier New" w:hAnsi="Courier New" w:cs="Courier New" w:hint="default"/>
    </w:rPr>
  </w:style>
  <w:style w:type="character" w:customStyle="1" w:styleId="WW8Num32z2">
    <w:name w:val="WW8Num32z2"/>
    <w:rsid w:val="006A2CC6"/>
    <w:rPr>
      <w:rFonts w:ascii="Wingdings" w:hAnsi="Wingdings" w:cs="Wingdings" w:hint="default"/>
    </w:rPr>
  </w:style>
  <w:style w:type="character" w:customStyle="1" w:styleId="WW8Num32z3">
    <w:name w:val="WW8Num32z3"/>
    <w:rsid w:val="006A2CC6"/>
    <w:rPr>
      <w:rFonts w:ascii="Symbol" w:hAnsi="Symbol" w:cs="Symbol" w:hint="default"/>
    </w:rPr>
  </w:style>
  <w:style w:type="character" w:customStyle="1" w:styleId="WW8Num32z4">
    <w:name w:val="WW8Num32z4"/>
    <w:rsid w:val="006A2CC6"/>
  </w:style>
  <w:style w:type="character" w:customStyle="1" w:styleId="WW8Num32z5">
    <w:name w:val="WW8Num32z5"/>
    <w:rsid w:val="006A2CC6"/>
  </w:style>
  <w:style w:type="character" w:customStyle="1" w:styleId="WW8Num32z6">
    <w:name w:val="WW8Num32z6"/>
    <w:rsid w:val="006A2CC6"/>
  </w:style>
  <w:style w:type="character" w:customStyle="1" w:styleId="WW8Num32z7">
    <w:name w:val="WW8Num32z7"/>
    <w:rsid w:val="006A2CC6"/>
  </w:style>
  <w:style w:type="character" w:customStyle="1" w:styleId="WW8Num32z8">
    <w:name w:val="WW8Num32z8"/>
    <w:rsid w:val="006A2CC6"/>
  </w:style>
  <w:style w:type="character" w:customStyle="1" w:styleId="WW8Num33z0">
    <w:name w:val="WW8Num33z0"/>
    <w:rsid w:val="006A2CC6"/>
    <w:rPr>
      <w:rFonts w:ascii="Symbol" w:hAnsi="Symbol" w:cs="Symbol" w:hint="default"/>
      <w:sz w:val="24"/>
      <w:szCs w:val="24"/>
    </w:rPr>
  </w:style>
  <w:style w:type="character" w:customStyle="1" w:styleId="WW8Num34z0">
    <w:name w:val="WW8Num34z0"/>
    <w:rsid w:val="006A2CC6"/>
    <w:rPr>
      <w:rFonts w:ascii="Wingdings" w:hAnsi="Wingdings" w:cs="Wingdings" w:hint="default"/>
      <w:b/>
      <w:bCs/>
      <w:color w:val="000000"/>
      <w:sz w:val="24"/>
      <w:szCs w:val="24"/>
    </w:rPr>
  </w:style>
  <w:style w:type="character" w:customStyle="1" w:styleId="WW8Num35z0">
    <w:name w:val="WW8Num35z0"/>
    <w:rsid w:val="006A2CC6"/>
    <w:rPr>
      <w:rFonts w:ascii="Times New Roman" w:eastAsia="Times New Roman" w:hAnsi="Times New Roman" w:cs="Times New Roman"/>
      <w:bCs/>
      <w:color w:val="000000"/>
      <w:sz w:val="24"/>
      <w:szCs w:val="24"/>
    </w:rPr>
  </w:style>
  <w:style w:type="character" w:customStyle="1" w:styleId="WW8Num36z0">
    <w:name w:val="WW8Num36z0"/>
    <w:rsid w:val="006A2CC6"/>
    <w:rPr>
      <w:rFonts w:hint="default"/>
      <w:b/>
      <w:bCs/>
      <w:color w:val="000000"/>
      <w:sz w:val="24"/>
      <w:szCs w:val="24"/>
    </w:rPr>
  </w:style>
  <w:style w:type="character" w:customStyle="1" w:styleId="WW8Num37z0">
    <w:name w:val="WW8Num37z0"/>
    <w:rsid w:val="006A2CC6"/>
    <w:rPr>
      <w:b/>
      <w:sz w:val="24"/>
      <w:szCs w:val="24"/>
    </w:rPr>
  </w:style>
  <w:style w:type="character" w:customStyle="1" w:styleId="WW8Num38z0">
    <w:name w:val="WW8Num38z0"/>
    <w:rsid w:val="006A2CC6"/>
    <w:rPr>
      <w:b/>
      <w:sz w:val="24"/>
      <w:szCs w:val="24"/>
    </w:rPr>
  </w:style>
  <w:style w:type="character" w:customStyle="1" w:styleId="WW8Num3z1">
    <w:name w:val="WW8Num3z1"/>
    <w:rsid w:val="006A2CC6"/>
    <w:rPr>
      <w:rFonts w:ascii="Courier New" w:hAnsi="Courier New" w:cs="Courier New" w:hint="default"/>
    </w:rPr>
  </w:style>
  <w:style w:type="character" w:customStyle="1" w:styleId="WW8Num3z2">
    <w:name w:val="WW8Num3z2"/>
    <w:rsid w:val="006A2CC6"/>
    <w:rPr>
      <w:rFonts w:ascii="Wingdings" w:hAnsi="Wingdings" w:cs="Wingdings" w:hint="default"/>
    </w:rPr>
  </w:style>
  <w:style w:type="character" w:customStyle="1" w:styleId="WW8Num3z3">
    <w:name w:val="WW8Num3z3"/>
    <w:rsid w:val="006A2CC6"/>
    <w:rPr>
      <w:rFonts w:ascii="Symbol" w:hAnsi="Symbol" w:cs="Symbol" w:hint="default"/>
    </w:rPr>
  </w:style>
  <w:style w:type="character" w:customStyle="1" w:styleId="WW8Num4z1">
    <w:name w:val="WW8Num4z1"/>
    <w:rsid w:val="006A2CC6"/>
  </w:style>
  <w:style w:type="character" w:customStyle="1" w:styleId="WW8Num4z2">
    <w:name w:val="WW8Num4z2"/>
    <w:rsid w:val="006A2CC6"/>
  </w:style>
  <w:style w:type="character" w:customStyle="1" w:styleId="WW8Num4z4">
    <w:name w:val="WW8Num4z4"/>
    <w:rsid w:val="006A2CC6"/>
  </w:style>
  <w:style w:type="character" w:customStyle="1" w:styleId="WW8Num4z5">
    <w:name w:val="WW8Num4z5"/>
    <w:rsid w:val="006A2CC6"/>
  </w:style>
  <w:style w:type="character" w:customStyle="1" w:styleId="WW8Num4z6">
    <w:name w:val="WW8Num4z6"/>
    <w:rsid w:val="006A2CC6"/>
  </w:style>
  <w:style w:type="character" w:customStyle="1" w:styleId="WW8Num4z7">
    <w:name w:val="WW8Num4z7"/>
    <w:rsid w:val="006A2CC6"/>
  </w:style>
  <w:style w:type="character" w:customStyle="1" w:styleId="WW8Num4z8">
    <w:name w:val="WW8Num4z8"/>
    <w:rsid w:val="006A2CC6"/>
  </w:style>
  <w:style w:type="character" w:customStyle="1" w:styleId="WW8Num5z1">
    <w:name w:val="WW8Num5z1"/>
    <w:rsid w:val="006A2CC6"/>
    <w:rPr>
      <w:rFonts w:ascii="Courier New" w:hAnsi="Courier New" w:cs="Courier New" w:hint="default"/>
    </w:rPr>
  </w:style>
  <w:style w:type="character" w:customStyle="1" w:styleId="WW8Num5z2">
    <w:name w:val="WW8Num5z2"/>
    <w:rsid w:val="006A2CC6"/>
    <w:rPr>
      <w:rFonts w:ascii="Wingdings" w:hAnsi="Wingdings" w:cs="Wingdings" w:hint="default"/>
    </w:rPr>
  </w:style>
  <w:style w:type="character" w:customStyle="1" w:styleId="WW8Num6z1">
    <w:name w:val="WW8Num6z1"/>
    <w:rsid w:val="006A2CC6"/>
    <w:rPr>
      <w:rFonts w:ascii="Courier New" w:hAnsi="Courier New" w:cs="Courier New" w:hint="default"/>
    </w:rPr>
  </w:style>
  <w:style w:type="character" w:customStyle="1" w:styleId="WW8Num6z2">
    <w:name w:val="WW8Num6z2"/>
    <w:rsid w:val="006A2CC6"/>
    <w:rPr>
      <w:rFonts w:ascii="Wingdings" w:hAnsi="Wingdings" w:cs="Wingdings" w:hint="default"/>
    </w:rPr>
  </w:style>
  <w:style w:type="character" w:customStyle="1" w:styleId="WW8Num7z1">
    <w:name w:val="WW8Num7z1"/>
    <w:rsid w:val="006A2CC6"/>
    <w:rPr>
      <w:rFonts w:ascii="Courier New" w:hAnsi="Courier New" w:cs="Courier New" w:hint="default"/>
    </w:rPr>
  </w:style>
  <w:style w:type="character" w:customStyle="1" w:styleId="WW8Num7z2">
    <w:name w:val="WW8Num7z2"/>
    <w:rsid w:val="006A2CC6"/>
    <w:rPr>
      <w:rFonts w:ascii="Wingdings" w:hAnsi="Wingdings" w:cs="Wingdings" w:hint="default"/>
    </w:rPr>
  </w:style>
  <w:style w:type="character" w:customStyle="1" w:styleId="WW8Num8z1">
    <w:name w:val="WW8Num8z1"/>
    <w:rsid w:val="006A2CC6"/>
    <w:rPr>
      <w:rFonts w:ascii="Courier New" w:hAnsi="Courier New" w:cs="Courier New" w:hint="default"/>
    </w:rPr>
  </w:style>
  <w:style w:type="character" w:customStyle="1" w:styleId="WW8Num8z2">
    <w:name w:val="WW8Num8z2"/>
    <w:rsid w:val="006A2CC6"/>
    <w:rPr>
      <w:rFonts w:ascii="Wingdings" w:hAnsi="Wingdings" w:cs="Wingdings" w:hint="default"/>
    </w:rPr>
  </w:style>
  <w:style w:type="character" w:customStyle="1" w:styleId="WW8Num8z3">
    <w:name w:val="WW8Num8z3"/>
    <w:rsid w:val="006A2CC6"/>
    <w:rPr>
      <w:rFonts w:ascii="Symbol" w:hAnsi="Symbol" w:cs="Symbol" w:hint="default"/>
    </w:rPr>
  </w:style>
  <w:style w:type="character" w:customStyle="1" w:styleId="WW8Num9z1">
    <w:name w:val="WW8Num9z1"/>
    <w:rsid w:val="006A2CC6"/>
  </w:style>
  <w:style w:type="character" w:customStyle="1" w:styleId="WW8Num9z2">
    <w:name w:val="WW8Num9z2"/>
    <w:rsid w:val="006A2CC6"/>
  </w:style>
  <w:style w:type="character" w:customStyle="1" w:styleId="WW8Num9z3">
    <w:name w:val="WW8Num9z3"/>
    <w:rsid w:val="006A2CC6"/>
  </w:style>
  <w:style w:type="character" w:customStyle="1" w:styleId="WW8Num9z4">
    <w:name w:val="WW8Num9z4"/>
    <w:rsid w:val="006A2CC6"/>
  </w:style>
  <w:style w:type="character" w:customStyle="1" w:styleId="WW8Num9z5">
    <w:name w:val="WW8Num9z5"/>
    <w:rsid w:val="006A2CC6"/>
  </w:style>
  <w:style w:type="character" w:customStyle="1" w:styleId="WW8Num9z6">
    <w:name w:val="WW8Num9z6"/>
    <w:rsid w:val="006A2CC6"/>
  </w:style>
  <w:style w:type="character" w:customStyle="1" w:styleId="WW8Num9z7">
    <w:name w:val="WW8Num9z7"/>
    <w:rsid w:val="006A2CC6"/>
  </w:style>
  <w:style w:type="character" w:customStyle="1" w:styleId="WW8Num9z8">
    <w:name w:val="WW8Num9z8"/>
    <w:rsid w:val="006A2CC6"/>
  </w:style>
  <w:style w:type="character" w:customStyle="1" w:styleId="WW8Num10z1">
    <w:name w:val="WW8Num10z1"/>
    <w:rsid w:val="006A2CC6"/>
    <w:rPr>
      <w:rFonts w:ascii="Courier New" w:hAnsi="Courier New" w:cs="Courier New" w:hint="default"/>
    </w:rPr>
  </w:style>
  <w:style w:type="character" w:customStyle="1" w:styleId="WW8Num10z2">
    <w:name w:val="WW8Num10z2"/>
    <w:rsid w:val="006A2CC6"/>
    <w:rPr>
      <w:rFonts w:ascii="Wingdings" w:hAnsi="Wingdings" w:cs="Wingdings" w:hint="default"/>
    </w:rPr>
  </w:style>
  <w:style w:type="character" w:customStyle="1" w:styleId="WW8Num11z1">
    <w:name w:val="WW8Num11z1"/>
    <w:rsid w:val="006A2CC6"/>
  </w:style>
  <w:style w:type="character" w:customStyle="1" w:styleId="WW8Num11z2">
    <w:name w:val="WW8Num11z2"/>
    <w:rsid w:val="006A2CC6"/>
  </w:style>
  <w:style w:type="character" w:customStyle="1" w:styleId="WW8Num11z3">
    <w:name w:val="WW8Num11z3"/>
    <w:rsid w:val="006A2CC6"/>
  </w:style>
  <w:style w:type="character" w:customStyle="1" w:styleId="WW8Num11z4">
    <w:name w:val="WW8Num11z4"/>
    <w:rsid w:val="006A2CC6"/>
  </w:style>
  <w:style w:type="character" w:customStyle="1" w:styleId="WW8Num11z5">
    <w:name w:val="WW8Num11z5"/>
    <w:rsid w:val="006A2CC6"/>
  </w:style>
  <w:style w:type="character" w:customStyle="1" w:styleId="WW8Num11z6">
    <w:name w:val="WW8Num11z6"/>
    <w:rsid w:val="006A2CC6"/>
  </w:style>
  <w:style w:type="character" w:customStyle="1" w:styleId="WW8Num11z7">
    <w:name w:val="WW8Num11z7"/>
    <w:rsid w:val="006A2CC6"/>
  </w:style>
  <w:style w:type="character" w:customStyle="1" w:styleId="WW8Num11z8">
    <w:name w:val="WW8Num11z8"/>
    <w:rsid w:val="006A2CC6"/>
  </w:style>
  <w:style w:type="character" w:customStyle="1" w:styleId="WW8Num12z1">
    <w:name w:val="WW8Num12z1"/>
    <w:rsid w:val="006A2CC6"/>
  </w:style>
  <w:style w:type="character" w:customStyle="1" w:styleId="WW8Num12z2">
    <w:name w:val="WW8Num12z2"/>
    <w:rsid w:val="006A2CC6"/>
  </w:style>
  <w:style w:type="character" w:customStyle="1" w:styleId="WW8Num12z3">
    <w:name w:val="WW8Num12z3"/>
    <w:rsid w:val="006A2CC6"/>
  </w:style>
  <w:style w:type="character" w:customStyle="1" w:styleId="WW8Num12z4">
    <w:name w:val="WW8Num12z4"/>
    <w:rsid w:val="006A2CC6"/>
  </w:style>
  <w:style w:type="character" w:customStyle="1" w:styleId="WW8Num12z5">
    <w:name w:val="WW8Num12z5"/>
    <w:rsid w:val="006A2CC6"/>
  </w:style>
  <w:style w:type="character" w:customStyle="1" w:styleId="WW8Num12z6">
    <w:name w:val="WW8Num12z6"/>
    <w:rsid w:val="006A2CC6"/>
  </w:style>
  <w:style w:type="character" w:customStyle="1" w:styleId="WW8Num12z7">
    <w:name w:val="WW8Num12z7"/>
    <w:rsid w:val="006A2CC6"/>
  </w:style>
  <w:style w:type="character" w:customStyle="1" w:styleId="WW8Num12z8">
    <w:name w:val="WW8Num12z8"/>
    <w:rsid w:val="006A2CC6"/>
  </w:style>
  <w:style w:type="character" w:customStyle="1" w:styleId="WW8Num15z1">
    <w:name w:val="WW8Num15z1"/>
    <w:rsid w:val="006A2CC6"/>
    <w:rPr>
      <w:rFonts w:ascii="Courier New" w:hAnsi="Courier New" w:cs="Courier New" w:hint="default"/>
    </w:rPr>
  </w:style>
  <w:style w:type="character" w:customStyle="1" w:styleId="WW8Num15z2">
    <w:name w:val="WW8Num15z2"/>
    <w:rsid w:val="006A2CC6"/>
    <w:rPr>
      <w:rFonts w:ascii="Wingdings" w:hAnsi="Wingdings" w:cs="Wingdings" w:hint="default"/>
    </w:rPr>
  </w:style>
  <w:style w:type="character" w:customStyle="1" w:styleId="WW8Num16z1">
    <w:name w:val="WW8Num16z1"/>
    <w:rsid w:val="006A2CC6"/>
    <w:rPr>
      <w:rFonts w:ascii="Courier New" w:hAnsi="Courier New" w:cs="Courier New" w:hint="default"/>
    </w:rPr>
  </w:style>
  <w:style w:type="character" w:customStyle="1" w:styleId="WW8Num16z2">
    <w:name w:val="WW8Num16z2"/>
    <w:rsid w:val="006A2CC6"/>
    <w:rPr>
      <w:rFonts w:ascii="Wingdings" w:hAnsi="Wingdings" w:cs="Wingdings" w:hint="default"/>
    </w:rPr>
  </w:style>
  <w:style w:type="character" w:customStyle="1" w:styleId="WW8Num16z3">
    <w:name w:val="WW8Num16z3"/>
    <w:rsid w:val="006A2CC6"/>
    <w:rPr>
      <w:rFonts w:ascii="Symbol" w:hAnsi="Symbol" w:cs="Symbol" w:hint="default"/>
    </w:rPr>
  </w:style>
  <w:style w:type="character" w:customStyle="1" w:styleId="WW8Num17z1">
    <w:name w:val="WW8Num17z1"/>
    <w:rsid w:val="006A2CC6"/>
  </w:style>
  <w:style w:type="character" w:customStyle="1" w:styleId="WW8Num17z2">
    <w:name w:val="WW8Num17z2"/>
    <w:rsid w:val="006A2CC6"/>
  </w:style>
  <w:style w:type="character" w:customStyle="1" w:styleId="WW8Num17z3">
    <w:name w:val="WW8Num17z3"/>
    <w:rsid w:val="006A2CC6"/>
  </w:style>
  <w:style w:type="character" w:customStyle="1" w:styleId="WW8Num17z4">
    <w:name w:val="WW8Num17z4"/>
    <w:rsid w:val="006A2CC6"/>
  </w:style>
  <w:style w:type="character" w:customStyle="1" w:styleId="WW8Num17z5">
    <w:name w:val="WW8Num17z5"/>
    <w:rsid w:val="006A2CC6"/>
  </w:style>
  <w:style w:type="character" w:customStyle="1" w:styleId="WW8Num17z6">
    <w:name w:val="WW8Num17z6"/>
    <w:rsid w:val="006A2CC6"/>
  </w:style>
  <w:style w:type="character" w:customStyle="1" w:styleId="WW8Num17z7">
    <w:name w:val="WW8Num17z7"/>
    <w:rsid w:val="006A2CC6"/>
  </w:style>
  <w:style w:type="character" w:customStyle="1" w:styleId="WW8Num17z8">
    <w:name w:val="WW8Num17z8"/>
    <w:rsid w:val="006A2CC6"/>
  </w:style>
  <w:style w:type="character" w:customStyle="1" w:styleId="WW8Num18z1">
    <w:name w:val="WW8Num18z1"/>
    <w:rsid w:val="006A2CC6"/>
  </w:style>
  <w:style w:type="character" w:customStyle="1" w:styleId="WW8Num18z2">
    <w:name w:val="WW8Num18z2"/>
    <w:rsid w:val="006A2CC6"/>
  </w:style>
  <w:style w:type="character" w:customStyle="1" w:styleId="WW8Num18z3">
    <w:name w:val="WW8Num18z3"/>
    <w:rsid w:val="006A2CC6"/>
  </w:style>
  <w:style w:type="character" w:customStyle="1" w:styleId="WW8Num18z4">
    <w:name w:val="WW8Num18z4"/>
    <w:rsid w:val="006A2CC6"/>
  </w:style>
  <w:style w:type="character" w:customStyle="1" w:styleId="WW8Num18z5">
    <w:name w:val="WW8Num18z5"/>
    <w:rsid w:val="006A2CC6"/>
  </w:style>
  <w:style w:type="character" w:customStyle="1" w:styleId="WW8Num18z6">
    <w:name w:val="WW8Num18z6"/>
    <w:rsid w:val="006A2CC6"/>
  </w:style>
  <w:style w:type="character" w:customStyle="1" w:styleId="WW8Num18z7">
    <w:name w:val="WW8Num18z7"/>
    <w:rsid w:val="006A2CC6"/>
  </w:style>
  <w:style w:type="character" w:customStyle="1" w:styleId="WW8Num18z8">
    <w:name w:val="WW8Num18z8"/>
    <w:rsid w:val="006A2CC6"/>
  </w:style>
  <w:style w:type="character" w:customStyle="1" w:styleId="WW8Num19z1">
    <w:name w:val="WW8Num19z1"/>
    <w:rsid w:val="006A2CC6"/>
    <w:rPr>
      <w:rFonts w:ascii="Courier New" w:hAnsi="Courier New" w:cs="Courier New" w:hint="default"/>
    </w:rPr>
  </w:style>
  <w:style w:type="character" w:customStyle="1" w:styleId="WW8Num19z2">
    <w:name w:val="WW8Num19z2"/>
    <w:rsid w:val="006A2CC6"/>
    <w:rPr>
      <w:rFonts w:ascii="Wingdings" w:hAnsi="Wingdings" w:cs="Wingdings" w:hint="default"/>
    </w:rPr>
  </w:style>
  <w:style w:type="character" w:customStyle="1" w:styleId="WW8Num20z1">
    <w:name w:val="WW8Num20z1"/>
    <w:rsid w:val="006A2CC6"/>
    <w:rPr>
      <w:rFonts w:ascii="Courier New" w:hAnsi="Courier New" w:cs="Courier New" w:hint="default"/>
    </w:rPr>
  </w:style>
  <w:style w:type="character" w:customStyle="1" w:styleId="WW8Num20z2">
    <w:name w:val="WW8Num20z2"/>
    <w:rsid w:val="006A2CC6"/>
    <w:rPr>
      <w:rFonts w:ascii="Wingdings" w:hAnsi="Wingdings" w:cs="Wingdings" w:hint="default"/>
    </w:rPr>
  </w:style>
  <w:style w:type="character" w:customStyle="1" w:styleId="WW8Num20z3">
    <w:name w:val="WW8Num20z3"/>
    <w:rsid w:val="006A2CC6"/>
    <w:rPr>
      <w:rFonts w:ascii="Symbol" w:hAnsi="Symbol" w:cs="Symbol" w:hint="default"/>
    </w:rPr>
  </w:style>
  <w:style w:type="character" w:customStyle="1" w:styleId="WW8Num21z1">
    <w:name w:val="WW8Num21z1"/>
    <w:rsid w:val="006A2CC6"/>
    <w:rPr>
      <w:rFonts w:ascii="Courier New" w:hAnsi="Courier New" w:cs="Courier New" w:hint="default"/>
    </w:rPr>
  </w:style>
  <w:style w:type="character" w:customStyle="1" w:styleId="WW8Num21z2">
    <w:name w:val="WW8Num21z2"/>
    <w:rsid w:val="006A2CC6"/>
    <w:rPr>
      <w:rFonts w:ascii="Wingdings" w:hAnsi="Wingdings" w:cs="Wingdings" w:hint="default"/>
    </w:rPr>
  </w:style>
  <w:style w:type="character" w:customStyle="1" w:styleId="WW8Num21z3">
    <w:name w:val="WW8Num21z3"/>
    <w:rsid w:val="006A2CC6"/>
    <w:rPr>
      <w:rFonts w:ascii="Symbol" w:hAnsi="Symbol" w:cs="Symbol" w:hint="default"/>
    </w:rPr>
  </w:style>
  <w:style w:type="character" w:customStyle="1" w:styleId="WW8Num22z1">
    <w:name w:val="WW8Num22z1"/>
    <w:rsid w:val="006A2CC6"/>
    <w:rPr>
      <w:rFonts w:ascii="Courier New" w:hAnsi="Courier New" w:cs="Courier New" w:hint="default"/>
    </w:rPr>
  </w:style>
  <w:style w:type="character" w:customStyle="1" w:styleId="WW8Num22z2">
    <w:name w:val="WW8Num22z2"/>
    <w:rsid w:val="006A2CC6"/>
    <w:rPr>
      <w:rFonts w:ascii="Wingdings" w:hAnsi="Wingdings" w:cs="Wingdings" w:hint="default"/>
    </w:rPr>
  </w:style>
  <w:style w:type="character" w:customStyle="1" w:styleId="WW8Num23z1">
    <w:name w:val="WW8Num23z1"/>
    <w:rsid w:val="006A2CC6"/>
    <w:rPr>
      <w:rFonts w:ascii="Courier New" w:hAnsi="Courier New" w:cs="Courier New" w:hint="default"/>
    </w:rPr>
  </w:style>
  <w:style w:type="character" w:customStyle="1" w:styleId="WW8Num23z2">
    <w:name w:val="WW8Num23z2"/>
    <w:rsid w:val="006A2CC6"/>
    <w:rPr>
      <w:rFonts w:ascii="Wingdings" w:hAnsi="Wingdings" w:cs="Wingdings" w:hint="default"/>
    </w:rPr>
  </w:style>
  <w:style w:type="character" w:customStyle="1" w:styleId="WW8Num24z1">
    <w:name w:val="WW8Num24z1"/>
    <w:rsid w:val="006A2CC6"/>
    <w:rPr>
      <w:rFonts w:ascii="Courier New" w:hAnsi="Courier New" w:cs="Courier New" w:hint="default"/>
    </w:rPr>
  </w:style>
  <w:style w:type="character" w:customStyle="1" w:styleId="WW8Num24z2">
    <w:name w:val="WW8Num24z2"/>
    <w:rsid w:val="006A2CC6"/>
    <w:rPr>
      <w:rFonts w:ascii="Wingdings" w:hAnsi="Wingdings" w:cs="Wingdings" w:hint="default"/>
    </w:rPr>
  </w:style>
  <w:style w:type="character" w:customStyle="1" w:styleId="WW8Num25z1">
    <w:name w:val="WW8Num25z1"/>
    <w:rsid w:val="006A2CC6"/>
    <w:rPr>
      <w:rFonts w:ascii="Courier New" w:hAnsi="Courier New" w:cs="Courier New" w:hint="default"/>
    </w:rPr>
  </w:style>
  <w:style w:type="character" w:customStyle="1" w:styleId="WW8Num25z2">
    <w:name w:val="WW8Num25z2"/>
    <w:rsid w:val="006A2CC6"/>
    <w:rPr>
      <w:rFonts w:ascii="Wingdings" w:hAnsi="Wingdings" w:cs="Wingdings" w:hint="default"/>
    </w:rPr>
  </w:style>
  <w:style w:type="character" w:customStyle="1" w:styleId="WW8Num26z1">
    <w:name w:val="WW8Num26z1"/>
    <w:rsid w:val="006A2CC6"/>
    <w:rPr>
      <w:rFonts w:ascii="Courier New" w:hAnsi="Courier New" w:cs="Courier New" w:hint="default"/>
    </w:rPr>
  </w:style>
  <w:style w:type="character" w:customStyle="1" w:styleId="WW8Num26z2">
    <w:name w:val="WW8Num26z2"/>
    <w:rsid w:val="006A2CC6"/>
    <w:rPr>
      <w:rFonts w:ascii="Wingdings" w:hAnsi="Wingdings" w:cs="Wingdings" w:hint="default"/>
    </w:rPr>
  </w:style>
  <w:style w:type="character" w:customStyle="1" w:styleId="WW8Num26z3">
    <w:name w:val="WW8Num26z3"/>
    <w:rsid w:val="006A2CC6"/>
    <w:rPr>
      <w:rFonts w:ascii="Symbol" w:hAnsi="Symbol" w:cs="Symbol" w:hint="default"/>
    </w:rPr>
  </w:style>
  <w:style w:type="character" w:customStyle="1" w:styleId="WW8Num27z1">
    <w:name w:val="WW8Num27z1"/>
    <w:rsid w:val="006A2CC6"/>
  </w:style>
  <w:style w:type="character" w:customStyle="1" w:styleId="WW8Num27z2">
    <w:name w:val="WW8Num27z2"/>
    <w:rsid w:val="006A2CC6"/>
  </w:style>
  <w:style w:type="character" w:customStyle="1" w:styleId="WW8Num27z3">
    <w:name w:val="WW8Num27z3"/>
    <w:rsid w:val="006A2CC6"/>
  </w:style>
  <w:style w:type="character" w:customStyle="1" w:styleId="WW8Num27z4">
    <w:name w:val="WW8Num27z4"/>
    <w:rsid w:val="006A2CC6"/>
  </w:style>
  <w:style w:type="character" w:customStyle="1" w:styleId="WW8Num27z5">
    <w:name w:val="WW8Num27z5"/>
    <w:rsid w:val="006A2CC6"/>
  </w:style>
  <w:style w:type="character" w:customStyle="1" w:styleId="WW8Num27z6">
    <w:name w:val="WW8Num27z6"/>
    <w:rsid w:val="006A2CC6"/>
  </w:style>
  <w:style w:type="character" w:customStyle="1" w:styleId="WW8Num27z7">
    <w:name w:val="WW8Num27z7"/>
    <w:rsid w:val="006A2CC6"/>
  </w:style>
  <w:style w:type="character" w:customStyle="1" w:styleId="WW8Num27z8">
    <w:name w:val="WW8Num27z8"/>
    <w:rsid w:val="006A2CC6"/>
  </w:style>
  <w:style w:type="character" w:customStyle="1" w:styleId="WW8Num30z3">
    <w:name w:val="WW8Num30z3"/>
    <w:rsid w:val="006A2CC6"/>
    <w:rPr>
      <w:rFonts w:ascii="Symbol" w:hAnsi="Symbol" w:cs="Symbol" w:hint="default"/>
    </w:rPr>
  </w:style>
  <w:style w:type="character" w:customStyle="1" w:styleId="WW8Num33z1">
    <w:name w:val="WW8Num33z1"/>
    <w:rsid w:val="006A2CC6"/>
    <w:rPr>
      <w:rFonts w:ascii="Courier New" w:hAnsi="Courier New" w:cs="Courier New" w:hint="default"/>
    </w:rPr>
  </w:style>
  <w:style w:type="character" w:customStyle="1" w:styleId="WW8Num33z2">
    <w:name w:val="WW8Num33z2"/>
    <w:rsid w:val="006A2CC6"/>
    <w:rPr>
      <w:rFonts w:ascii="Wingdings" w:hAnsi="Wingdings" w:cs="Wingdings" w:hint="default"/>
    </w:rPr>
  </w:style>
  <w:style w:type="character" w:customStyle="1" w:styleId="WW8Num34z1">
    <w:name w:val="WW8Num34z1"/>
    <w:rsid w:val="006A2CC6"/>
    <w:rPr>
      <w:rFonts w:ascii="Courier New" w:hAnsi="Courier New" w:cs="Courier New" w:hint="default"/>
    </w:rPr>
  </w:style>
  <w:style w:type="character" w:customStyle="1" w:styleId="WW8Num34z3">
    <w:name w:val="WW8Num34z3"/>
    <w:rsid w:val="006A2CC6"/>
    <w:rPr>
      <w:rFonts w:ascii="Symbol" w:hAnsi="Symbol" w:cs="Symbol" w:hint="default"/>
    </w:rPr>
  </w:style>
  <w:style w:type="character" w:customStyle="1" w:styleId="WW8Num35z1">
    <w:name w:val="WW8Num35z1"/>
    <w:rsid w:val="006A2CC6"/>
    <w:rPr>
      <w:rFonts w:ascii="Courier New" w:hAnsi="Courier New" w:cs="Courier New" w:hint="default"/>
    </w:rPr>
  </w:style>
  <w:style w:type="character" w:customStyle="1" w:styleId="WW8Num35z2">
    <w:name w:val="WW8Num35z2"/>
    <w:rsid w:val="006A2CC6"/>
    <w:rPr>
      <w:rFonts w:ascii="Wingdings" w:hAnsi="Wingdings" w:cs="Wingdings" w:hint="default"/>
    </w:rPr>
  </w:style>
  <w:style w:type="character" w:customStyle="1" w:styleId="WW8Num35z3">
    <w:name w:val="WW8Num35z3"/>
    <w:rsid w:val="006A2CC6"/>
    <w:rPr>
      <w:rFonts w:ascii="Symbol" w:hAnsi="Symbol" w:cs="Symbol" w:hint="default"/>
    </w:rPr>
  </w:style>
  <w:style w:type="character" w:customStyle="1" w:styleId="WW8Num36z1">
    <w:name w:val="WW8Num36z1"/>
    <w:rsid w:val="006A2CC6"/>
  </w:style>
  <w:style w:type="character" w:customStyle="1" w:styleId="WW8Num36z2">
    <w:name w:val="WW8Num36z2"/>
    <w:rsid w:val="006A2CC6"/>
  </w:style>
  <w:style w:type="character" w:customStyle="1" w:styleId="WW8Num36z3">
    <w:name w:val="WW8Num36z3"/>
    <w:rsid w:val="006A2CC6"/>
  </w:style>
  <w:style w:type="character" w:customStyle="1" w:styleId="WW8Num36z4">
    <w:name w:val="WW8Num36z4"/>
    <w:rsid w:val="006A2CC6"/>
  </w:style>
  <w:style w:type="character" w:customStyle="1" w:styleId="WW8Num36z5">
    <w:name w:val="WW8Num36z5"/>
    <w:rsid w:val="006A2CC6"/>
  </w:style>
  <w:style w:type="character" w:customStyle="1" w:styleId="WW8Num36z6">
    <w:name w:val="WW8Num36z6"/>
    <w:rsid w:val="006A2CC6"/>
  </w:style>
  <w:style w:type="character" w:customStyle="1" w:styleId="WW8Num36z7">
    <w:name w:val="WW8Num36z7"/>
    <w:rsid w:val="006A2CC6"/>
  </w:style>
  <w:style w:type="character" w:customStyle="1" w:styleId="WW8Num36z8">
    <w:name w:val="WW8Num36z8"/>
    <w:rsid w:val="006A2CC6"/>
  </w:style>
  <w:style w:type="character" w:customStyle="1" w:styleId="WW8Num37z1">
    <w:name w:val="WW8Num37z1"/>
    <w:rsid w:val="006A2CC6"/>
  </w:style>
  <w:style w:type="character" w:customStyle="1" w:styleId="WW8Num37z2">
    <w:name w:val="WW8Num37z2"/>
    <w:rsid w:val="006A2CC6"/>
  </w:style>
  <w:style w:type="character" w:customStyle="1" w:styleId="WW8Num37z3">
    <w:name w:val="WW8Num37z3"/>
    <w:rsid w:val="006A2CC6"/>
  </w:style>
  <w:style w:type="character" w:customStyle="1" w:styleId="WW8Num37z4">
    <w:name w:val="WW8Num37z4"/>
    <w:rsid w:val="006A2CC6"/>
  </w:style>
  <w:style w:type="character" w:customStyle="1" w:styleId="WW8Num37z5">
    <w:name w:val="WW8Num37z5"/>
    <w:rsid w:val="006A2CC6"/>
  </w:style>
  <w:style w:type="character" w:customStyle="1" w:styleId="WW8Num37z6">
    <w:name w:val="WW8Num37z6"/>
    <w:rsid w:val="006A2CC6"/>
  </w:style>
  <w:style w:type="character" w:customStyle="1" w:styleId="WW8Num37z7">
    <w:name w:val="WW8Num37z7"/>
    <w:rsid w:val="006A2CC6"/>
  </w:style>
  <w:style w:type="character" w:customStyle="1" w:styleId="WW8Num37z8">
    <w:name w:val="WW8Num37z8"/>
    <w:rsid w:val="006A2CC6"/>
  </w:style>
  <w:style w:type="character" w:customStyle="1" w:styleId="Carpredefinitoparagrafo1">
    <w:name w:val="Car. predefinito paragrafo1"/>
    <w:rsid w:val="006A2CC6"/>
  </w:style>
  <w:style w:type="character" w:styleId="Numeropagina">
    <w:name w:val="page number"/>
    <w:basedOn w:val="Carpredefinitoparagrafo1"/>
    <w:rsid w:val="006A2CC6"/>
  </w:style>
  <w:style w:type="character" w:customStyle="1" w:styleId="CorpodeltestoCarattere">
    <w:name w:val="Corpo del testo Carattere"/>
    <w:rsid w:val="006A2CC6"/>
    <w:rPr>
      <w:sz w:val="24"/>
    </w:rPr>
  </w:style>
  <w:style w:type="character" w:customStyle="1" w:styleId="Corpodeltesto2Carattere">
    <w:name w:val="Corpo del testo 2 Carattere"/>
    <w:rsid w:val="006A2CC6"/>
    <w:rPr>
      <w:b/>
      <w:sz w:val="24"/>
    </w:rPr>
  </w:style>
  <w:style w:type="character" w:customStyle="1" w:styleId="Corpodeltesto3Carattere">
    <w:name w:val="Corpo del testo 3 Carattere"/>
    <w:rsid w:val="006A2CC6"/>
    <w:rPr>
      <w:b/>
      <w:sz w:val="24"/>
    </w:rPr>
  </w:style>
  <w:style w:type="character" w:styleId="Enfasigrassetto">
    <w:name w:val="Strong"/>
    <w:uiPriority w:val="22"/>
    <w:qFormat/>
    <w:rsid w:val="006A2CC6"/>
    <w:rPr>
      <w:b/>
      <w:bCs/>
    </w:rPr>
  </w:style>
  <w:style w:type="character" w:customStyle="1" w:styleId="MappadocumentoCarattere">
    <w:name w:val="Mappa documento Carattere"/>
    <w:rsid w:val="006A2CC6"/>
    <w:rPr>
      <w:rFonts w:ascii="Tahoma" w:hAnsi="Tahoma" w:cs="Tahoma"/>
      <w:shd w:val="clear" w:color="auto" w:fill="000080"/>
    </w:rPr>
  </w:style>
  <w:style w:type="character" w:customStyle="1" w:styleId="PrimorientrocorpodeltestoCarattere">
    <w:name w:val="Primo rientro corpo del testo Carattere"/>
    <w:basedOn w:val="CorpodeltestoCarattere"/>
    <w:rsid w:val="006A2CC6"/>
    <w:rPr>
      <w:sz w:val="24"/>
    </w:rPr>
  </w:style>
  <w:style w:type="character" w:customStyle="1" w:styleId="TitoloCarattere">
    <w:name w:val="Titolo Carattere"/>
    <w:rsid w:val="006A2CC6"/>
    <w:rPr>
      <w:sz w:val="36"/>
      <w:szCs w:val="24"/>
    </w:rPr>
  </w:style>
  <w:style w:type="character" w:customStyle="1" w:styleId="TestonotadichiusuraCarattere">
    <w:name w:val="Testo nota di chiusura Carattere"/>
    <w:basedOn w:val="Carpredefinitoparagrafo1"/>
    <w:rsid w:val="006A2CC6"/>
  </w:style>
  <w:style w:type="character" w:customStyle="1" w:styleId="Caratterenotadichiusura">
    <w:name w:val="Carattere nota di chiusura"/>
    <w:rsid w:val="006A2CC6"/>
    <w:rPr>
      <w:vertAlign w:val="superscript"/>
    </w:rPr>
  </w:style>
  <w:style w:type="character" w:customStyle="1" w:styleId="apple-style-span">
    <w:name w:val="apple-style-span"/>
    <w:basedOn w:val="Carpredefinitoparagrafo1"/>
    <w:rsid w:val="006A2CC6"/>
  </w:style>
  <w:style w:type="character" w:customStyle="1" w:styleId="RientrocorpodeltestoCarattere">
    <w:name w:val="Rientro corpo del testo Carattere"/>
    <w:uiPriority w:val="99"/>
    <w:rsid w:val="006A2CC6"/>
  </w:style>
  <w:style w:type="character" w:customStyle="1" w:styleId="apple-converted-space">
    <w:name w:val="apple-converted-space"/>
    <w:rsid w:val="006A2CC6"/>
  </w:style>
  <w:style w:type="character" w:customStyle="1" w:styleId="Primorientrocorpodeltesto2Carattere">
    <w:name w:val="Primo rientro corpo del testo 2 Carattere"/>
    <w:basedOn w:val="RientrocorpodeltestoCarattere"/>
    <w:rsid w:val="006A2CC6"/>
  </w:style>
  <w:style w:type="character" w:styleId="Enfasicorsivo">
    <w:name w:val="Emphasis"/>
    <w:qFormat/>
    <w:rsid w:val="006A2CC6"/>
    <w:rPr>
      <w:i/>
      <w:iCs/>
    </w:rPr>
  </w:style>
  <w:style w:type="character" w:customStyle="1" w:styleId="Caratteredinumerazione">
    <w:name w:val="Carattere di numerazione"/>
    <w:rsid w:val="006A2CC6"/>
  </w:style>
  <w:style w:type="character" w:customStyle="1" w:styleId="Punti">
    <w:name w:val="Punti"/>
    <w:rsid w:val="006A2CC6"/>
    <w:rPr>
      <w:rFonts w:ascii="OpenSymbol" w:eastAsia="OpenSymbol" w:hAnsi="OpenSymbol" w:cs="OpenSymbol"/>
      <w:sz w:val="28"/>
      <w:szCs w:val="28"/>
    </w:rPr>
  </w:style>
  <w:style w:type="character" w:customStyle="1" w:styleId="ListLabel6">
    <w:name w:val="ListLabel 6"/>
    <w:rsid w:val="006A2CC6"/>
    <w:rPr>
      <w:rFonts w:eastAsia="Times New Roman" w:cs="Times New Roman"/>
    </w:rPr>
  </w:style>
  <w:style w:type="paragraph" w:customStyle="1" w:styleId="Intestazione3">
    <w:name w:val="Intestazione3"/>
    <w:basedOn w:val="Normale"/>
    <w:next w:val="Corpotesto"/>
    <w:rsid w:val="006A2CC6"/>
    <w:pPr>
      <w:keepNext/>
      <w:spacing w:before="240" w:after="120" w:line="240" w:lineRule="auto"/>
    </w:pPr>
    <w:rPr>
      <w:rFonts w:ascii="Arial" w:eastAsia="Microsoft YaHei" w:hAnsi="Arial" w:cs="Mangal"/>
      <w:color w:val="auto"/>
      <w:sz w:val="28"/>
      <w:szCs w:val="28"/>
      <w:lang w:eastAsia="ar-SA"/>
    </w:rPr>
  </w:style>
  <w:style w:type="paragraph" w:customStyle="1" w:styleId="Didascalia1">
    <w:name w:val="Didascalia1"/>
    <w:basedOn w:val="Normale"/>
    <w:rsid w:val="006A2CC6"/>
    <w:pPr>
      <w:suppressLineNumbers/>
      <w:spacing w:before="120" w:after="120" w:line="240" w:lineRule="auto"/>
    </w:pPr>
    <w:rPr>
      <w:rFonts w:ascii="Times New Roman" w:eastAsia="Times New Roman" w:hAnsi="Times New Roman" w:cs="Mangal"/>
      <w:i/>
      <w:iCs/>
      <w:color w:val="auto"/>
      <w:sz w:val="24"/>
      <w:szCs w:val="24"/>
      <w:lang w:eastAsia="ar-SA"/>
    </w:rPr>
  </w:style>
  <w:style w:type="character" w:customStyle="1" w:styleId="PidipaginaCarattere1">
    <w:name w:val="Piè di pagina Carattere1"/>
    <w:basedOn w:val="Carpredefinitoparagrafo"/>
    <w:rsid w:val="006A2CC6"/>
    <w:rPr>
      <w:lang w:eastAsia="ar-SA"/>
    </w:rPr>
  </w:style>
  <w:style w:type="paragraph" w:customStyle="1" w:styleId="Corpodeltesto23">
    <w:name w:val="Corpo del testo 23"/>
    <w:basedOn w:val="Normale"/>
    <w:rsid w:val="006A2CC6"/>
    <w:pPr>
      <w:spacing w:after="0" w:line="240" w:lineRule="atLeast"/>
      <w:ind w:right="12"/>
    </w:pPr>
    <w:rPr>
      <w:rFonts w:ascii="Times New Roman" w:eastAsia="Times New Roman" w:hAnsi="Times New Roman"/>
      <w:b/>
      <w:color w:val="auto"/>
      <w:sz w:val="24"/>
      <w:szCs w:val="20"/>
      <w:lang w:val="x-none" w:eastAsia="ar-SA"/>
    </w:rPr>
  </w:style>
  <w:style w:type="character" w:customStyle="1" w:styleId="IntestazioneCarattere1">
    <w:name w:val="Intestazione Carattere1"/>
    <w:basedOn w:val="Carpredefinitoparagrafo"/>
    <w:rsid w:val="006A2CC6"/>
    <w:rPr>
      <w:sz w:val="24"/>
      <w:szCs w:val="24"/>
      <w:lang w:val="x-none" w:eastAsia="ar-SA"/>
    </w:rPr>
  </w:style>
  <w:style w:type="paragraph" w:customStyle="1" w:styleId="align-justified">
    <w:name w:val="align-justified"/>
    <w:basedOn w:val="Normale"/>
    <w:rsid w:val="006A2CC6"/>
    <w:pPr>
      <w:spacing w:after="240" w:line="280" w:lineRule="atLeast"/>
      <w:jc w:val="both"/>
    </w:pPr>
    <w:rPr>
      <w:rFonts w:ascii="Times New Roman" w:eastAsia="Times New Roman" w:hAnsi="Times New Roman"/>
      <w:color w:val="auto"/>
      <w:sz w:val="24"/>
      <w:szCs w:val="24"/>
      <w:lang w:eastAsia="ar-SA"/>
    </w:rPr>
  </w:style>
  <w:style w:type="character" w:customStyle="1" w:styleId="TestofumettoCarattere1">
    <w:name w:val="Testo fumetto Carattere1"/>
    <w:basedOn w:val="Carpredefinitoparagrafo"/>
    <w:rsid w:val="006A2CC6"/>
    <w:rPr>
      <w:rFonts w:ascii="Tahoma" w:hAnsi="Tahoma" w:cs="Tahoma"/>
      <w:sz w:val="16"/>
      <w:szCs w:val="16"/>
      <w:lang w:val="x-none" w:eastAsia="ar-SA"/>
    </w:rPr>
  </w:style>
  <w:style w:type="paragraph" w:customStyle="1" w:styleId="Mappadocumento1">
    <w:name w:val="Mappa documento1"/>
    <w:basedOn w:val="Normale"/>
    <w:rsid w:val="006A2CC6"/>
    <w:pPr>
      <w:shd w:val="clear" w:color="auto" w:fill="000080"/>
      <w:spacing w:after="0" w:line="240" w:lineRule="auto"/>
    </w:pPr>
    <w:rPr>
      <w:rFonts w:ascii="Tahoma" w:eastAsia="Times New Roman" w:hAnsi="Tahoma" w:cs="Tahoma"/>
      <w:color w:val="auto"/>
      <w:sz w:val="20"/>
      <w:szCs w:val="20"/>
      <w:lang w:val="x-none" w:eastAsia="ar-SA"/>
    </w:rPr>
  </w:style>
  <w:style w:type="paragraph" w:styleId="Sommario3">
    <w:name w:val="toc 3"/>
    <w:basedOn w:val="Normale"/>
    <w:next w:val="Normale"/>
    <w:rsid w:val="006A2CC6"/>
    <w:pPr>
      <w:tabs>
        <w:tab w:val="right" w:leader="dot" w:pos="9629"/>
      </w:tabs>
      <w:spacing w:after="0" w:line="240" w:lineRule="auto"/>
      <w:jc w:val="center"/>
    </w:pPr>
    <w:rPr>
      <w:rFonts w:ascii="Verdana" w:eastAsia="Times New Roman" w:hAnsi="Verdana" w:cs="Verdana"/>
      <w:b/>
      <w:color w:val="auto"/>
      <w:sz w:val="32"/>
      <w:szCs w:val="32"/>
      <w:lang w:eastAsia="ar-SA"/>
    </w:rPr>
  </w:style>
  <w:style w:type="paragraph" w:styleId="Sommario1">
    <w:name w:val="toc 1"/>
    <w:basedOn w:val="Normale"/>
    <w:next w:val="Normale"/>
    <w:rsid w:val="006A2CC6"/>
    <w:pPr>
      <w:tabs>
        <w:tab w:val="left" w:pos="720"/>
        <w:tab w:val="right" w:leader="dot" w:pos="9629"/>
      </w:tabs>
      <w:spacing w:after="0" w:line="240" w:lineRule="auto"/>
    </w:pPr>
    <w:rPr>
      <w:rFonts w:ascii="Times New Roman" w:eastAsia="Times New Roman" w:hAnsi="Times New Roman"/>
      <w:color w:val="auto"/>
      <w:sz w:val="20"/>
      <w:szCs w:val="20"/>
      <w:lang w:eastAsia="ar-SA"/>
    </w:rPr>
  </w:style>
  <w:style w:type="paragraph" w:styleId="NormaleWeb">
    <w:name w:val="Normal (Web)"/>
    <w:basedOn w:val="Normale"/>
    <w:rsid w:val="006A2CC6"/>
    <w:pPr>
      <w:spacing w:before="100" w:after="100" w:line="240" w:lineRule="auto"/>
    </w:pPr>
    <w:rPr>
      <w:rFonts w:ascii="Times New Roman" w:eastAsia="Times New Roman" w:hAnsi="Times New Roman"/>
      <w:color w:val="auto"/>
      <w:sz w:val="24"/>
      <w:szCs w:val="24"/>
      <w:lang w:eastAsia="ar-SA"/>
    </w:rPr>
  </w:style>
  <w:style w:type="paragraph" w:customStyle="1" w:styleId="Corpodeltesto22">
    <w:name w:val="Corpo del testo 22"/>
    <w:basedOn w:val="Normale"/>
    <w:rsid w:val="006A2CC6"/>
    <w:pPr>
      <w:spacing w:after="0" w:line="240" w:lineRule="auto"/>
      <w:jc w:val="both"/>
    </w:pPr>
    <w:rPr>
      <w:rFonts w:ascii="Times New Roman" w:eastAsia="Times New Roman" w:hAnsi="Times New Roman"/>
      <w:color w:val="auto"/>
      <w:sz w:val="24"/>
      <w:szCs w:val="20"/>
      <w:lang w:eastAsia="ar-SA"/>
    </w:rPr>
  </w:style>
  <w:style w:type="paragraph" w:customStyle="1" w:styleId="Style1">
    <w:name w:val="Style 1"/>
    <w:basedOn w:val="Normale"/>
    <w:rsid w:val="006A2CC6"/>
    <w:pPr>
      <w:widowControl w:val="0"/>
      <w:spacing w:after="0" w:line="552" w:lineRule="atLeast"/>
      <w:ind w:right="216"/>
      <w:jc w:val="both"/>
    </w:pPr>
    <w:rPr>
      <w:rFonts w:ascii="Times New Roman" w:eastAsia="Times New Roman" w:hAnsi="Times New Roman"/>
      <w:color w:val="000000"/>
      <w:sz w:val="20"/>
      <w:szCs w:val="20"/>
      <w:lang w:eastAsia="ar-SA"/>
    </w:rPr>
  </w:style>
  <w:style w:type="paragraph" w:customStyle="1" w:styleId="Primorientrocorpodeltesto1">
    <w:name w:val="Primo rientro corpo del testo1"/>
    <w:basedOn w:val="Corpotesto"/>
    <w:rsid w:val="006A2CC6"/>
    <w:pPr>
      <w:spacing w:after="120" w:line="240" w:lineRule="auto"/>
      <w:ind w:firstLine="210"/>
    </w:pPr>
    <w:rPr>
      <w:rFonts w:ascii="Times New Roman" w:eastAsia="Times New Roman" w:hAnsi="Times New Roman"/>
      <w:color w:val="auto"/>
      <w:sz w:val="20"/>
      <w:szCs w:val="20"/>
      <w:lang w:val="x-none" w:eastAsia="ar-SA"/>
    </w:rPr>
  </w:style>
  <w:style w:type="character" w:customStyle="1" w:styleId="TitoloCarattere1">
    <w:name w:val="Titolo Carattere1"/>
    <w:basedOn w:val="Carpredefinitoparagrafo"/>
    <w:link w:val="Titolo"/>
    <w:rsid w:val="006A2CC6"/>
    <w:rPr>
      <w:rFonts w:ascii="Liberation Sans" w:eastAsia="Microsoft YaHei" w:hAnsi="Liberation Sans" w:cs="Mangal"/>
      <w:color w:val="00000A"/>
      <w:sz w:val="28"/>
      <w:szCs w:val="28"/>
      <w:lang w:eastAsia="en-US"/>
    </w:rPr>
  </w:style>
  <w:style w:type="paragraph" w:styleId="Sottotitolo">
    <w:name w:val="Subtitle"/>
    <w:basedOn w:val="Intestazione3"/>
    <w:next w:val="Corpotesto"/>
    <w:link w:val="SottotitoloCarattere"/>
    <w:qFormat/>
    <w:rsid w:val="006A2CC6"/>
    <w:pPr>
      <w:jc w:val="center"/>
    </w:pPr>
    <w:rPr>
      <w:i/>
      <w:iCs/>
    </w:rPr>
  </w:style>
  <w:style w:type="character" w:customStyle="1" w:styleId="SottotitoloCarattere">
    <w:name w:val="Sottotitolo Carattere"/>
    <w:basedOn w:val="Carpredefinitoparagrafo"/>
    <w:link w:val="Sottotitolo"/>
    <w:rsid w:val="006A2CC6"/>
    <w:rPr>
      <w:rFonts w:ascii="Arial" w:eastAsia="Microsoft YaHei" w:hAnsi="Arial" w:cs="Mangal"/>
      <w:i/>
      <w:iCs/>
      <w:sz w:val="28"/>
      <w:szCs w:val="28"/>
      <w:lang w:eastAsia="ar-SA"/>
    </w:rPr>
  </w:style>
  <w:style w:type="paragraph" w:styleId="Testonotadichiusura">
    <w:name w:val="endnote text"/>
    <w:basedOn w:val="Normale"/>
    <w:link w:val="TestonotadichiusuraCarattere1"/>
    <w:rsid w:val="006A2CC6"/>
    <w:pPr>
      <w:spacing w:after="0" w:line="240" w:lineRule="auto"/>
    </w:pPr>
    <w:rPr>
      <w:rFonts w:ascii="Times New Roman" w:eastAsia="Times New Roman" w:hAnsi="Times New Roman"/>
      <w:color w:val="auto"/>
      <w:sz w:val="20"/>
      <w:szCs w:val="20"/>
      <w:lang w:eastAsia="ar-SA"/>
    </w:rPr>
  </w:style>
  <w:style w:type="character" w:customStyle="1" w:styleId="TestonotadichiusuraCarattere1">
    <w:name w:val="Testo nota di chiusura Carattere1"/>
    <w:basedOn w:val="Carpredefinitoparagrafo"/>
    <w:link w:val="Testonotadichiusura"/>
    <w:rsid w:val="006A2CC6"/>
    <w:rPr>
      <w:rFonts w:ascii="Times New Roman" w:eastAsia="Times New Roman" w:hAnsi="Times New Roman"/>
      <w:lang w:eastAsia="ar-SA"/>
    </w:rPr>
  </w:style>
  <w:style w:type="paragraph" w:customStyle="1" w:styleId="p12">
    <w:name w:val="p12"/>
    <w:basedOn w:val="Normale"/>
    <w:rsid w:val="006A2CC6"/>
    <w:pPr>
      <w:widowControl w:val="0"/>
      <w:tabs>
        <w:tab w:val="left" w:pos="720"/>
      </w:tabs>
      <w:autoSpaceDE w:val="0"/>
      <w:spacing w:after="0" w:line="240" w:lineRule="atLeast"/>
      <w:jc w:val="both"/>
    </w:pPr>
    <w:rPr>
      <w:rFonts w:ascii="Times New Roman" w:eastAsia="Times New Roman" w:hAnsi="Times New Roman"/>
      <w:color w:val="auto"/>
      <w:sz w:val="20"/>
      <w:szCs w:val="20"/>
      <w:lang w:eastAsia="ar-SA"/>
    </w:rPr>
  </w:style>
  <w:style w:type="paragraph" w:customStyle="1" w:styleId="Corpotesto1">
    <w:name w:val="Corpo testo1"/>
    <w:aliases w:val="bt,body text,BODY TEXT,Block text"/>
    <w:rsid w:val="006A2CC6"/>
    <w:pPr>
      <w:widowControl w:val="0"/>
      <w:suppressAutoHyphens/>
      <w:autoSpaceDE w:val="0"/>
      <w:spacing w:line="260" w:lineRule="atLeast"/>
      <w:ind w:firstLine="283"/>
      <w:jc w:val="both"/>
    </w:pPr>
    <w:rPr>
      <w:rFonts w:ascii="Garamond" w:eastAsia="Times New Roman" w:hAnsi="Garamond" w:cs="Garamond"/>
      <w:color w:val="000000"/>
      <w:sz w:val="22"/>
      <w:szCs w:val="22"/>
      <w:lang w:eastAsia="ar-SA"/>
    </w:rPr>
  </w:style>
  <w:style w:type="paragraph" w:customStyle="1" w:styleId="Corpodeltesto21">
    <w:name w:val="Corpo del testo 21"/>
    <w:basedOn w:val="Normale"/>
    <w:rsid w:val="006A2CC6"/>
    <w:pPr>
      <w:spacing w:after="0" w:line="240" w:lineRule="auto"/>
      <w:jc w:val="both"/>
    </w:pPr>
    <w:rPr>
      <w:rFonts w:ascii="Times New Roman" w:eastAsia="Times New Roman" w:hAnsi="Times New Roman"/>
      <w:color w:val="auto"/>
      <w:sz w:val="24"/>
      <w:szCs w:val="20"/>
      <w:lang w:eastAsia="ar-SA"/>
    </w:rPr>
  </w:style>
  <w:style w:type="paragraph" w:styleId="Rientrocorpodeltesto">
    <w:name w:val="Body Text Indent"/>
    <w:basedOn w:val="Normale"/>
    <w:link w:val="RientrocorpodeltestoCarattere1"/>
    <w:rsid w:val="006A2CC6"/>
    <w:pPr>
      <w:spacing w:after="120" w:line="240" w:lineRule="auto"/>
      <w:ind w:left="283"/>
    </w:pPr>
    <w:rPr>
      <w:rFonts w:ascii="Times New Roman" w:eastAsia="Times New Roman" w:hAnsi="Times New Roman"/>
      <w:color w:val="auto"/>
      <w:sz w:val="20"/>
      <w:szCs w:val="20"/>
      <w:lang w:val="x-none" w:eastAsia="ar-SA"/>
    </w:rPr>
  </w:style>
  <w:style w:type="character" w:customStyle="1" w:styleId="RientrocorpodeltestoCarattere1">
    <w:name w:val="Rientro corpo del testo Carattere1"/>
    <w:basedOn w:val="Carpredefinitoparagrafo"/>
    <w:link w:val="Rientrocorpodeltesto"/>
    <w:rsid w:val="006A2CC6"/>
    <w:rPr>
      <w:rFonts w:ascii="Times New Roman" w:eastAsia="Times New Roman" w:hAnsi="Times New Roman"/>
      <w:lang w:val="x-none" w:eastAsia="ar-SA"/>
    </w:rPr>
  </w:style>
  <w:style w:type="paragraph" w:customStyle="1" w:styleId="Primorientrocorpodeltesto21">
    <w:name w:val="Primo rientro corpo del testo 21"/>
    <w:basedOn w:val="Rientrocorpodeltesto"/>
    <w:rsid w:val="006A2CC6"/>
    <w:pPr>
      <w:suppressAutoHyphens w:val="0"/>
      <w:ind w:firstLine="210"/>
    </w:pPr>
  </w:style>
  <w:style w:type="paragraph" w:customStyle="1" w:styleId="usoboll1">
    <w:name w:val="usoboll1"/>
    <w:basedOn w:val="Normale"/>
    <w:rsid w:val="006A2CC6"/>
    <w:pPr>
      <w:widowControl w:val="0"/>
      <w:spacing w:after="0" w:line="482" w:lineRule="exact"/>
      <w:jc w:val="both"/>
    </w:pPr>
    <w:rPr>
      <w:rFonts w:ascii="Times New Roman" w:eastAsia="Times New Roman" w:hAnsi="Times New Roman"/>
      <w:color w:val="auto"/>
      <w:sz w:val="24"/>
      <w:szCs w:val="20"/>
      <w:lang w:eastAsia="ar-SA"/>
    </w:rPr>
  </w:style>
  <w:style w:type="paragraph" w:customStyle="1" w:styleId="Corpodeltesto32">
    <w:name w:val="Corpo del testo 32"/>
    <w:basedOn w:val="Normale"/>
    <w:rsid w:val="006A2CC6"/>
    <w:pPr>
      <w:spacing w:after="0" w:line="240" w:lineRule="auto"/>
      <w:jc w:val="both"/>
    </w:pPr>
    <w:rPr>
      <w:rFonts w:ascii="Times New Roman" w:eastAsia="Times New Roman" w:hAnsi="Times New Roman"/>
      <w:color w:val="auto"/>
      <w:sz w:val="24"/>
      <w:szCs w:val="20"/>
      <w:lang w:eastAsia="ar-SA"/>
    </w:rPr>
  </w:style>
  <w:style w:type="paragraph" w:customStyle="1" w:styleId="Rientrocorpodeltesto21">
    <w:name w:val="Rientro corpo del testo 21"/>
    <w:basedOn w:val="Normale"/>
    <w:rsid w:val="006A2CC6"/>
    <w:pPr>
      <w:spacing w:after="0" w:line="240" w:lineRule="auto"/>
      <w:ind w:left="705"/>
      <w:jc w:val="both"/>
    </w:pPr>
    <w:rPr>
      <w:rFonts w:ascii="Times New Roman" w:eastAsia="Times New Roman" w:hAnsi="Times New Roman"/>
      <w:color w:val="auto"/>
      <w:sz w:val="24"/>
      <w:szCs w:val="20"/>
      <w:lang w:eastAsia="ar-SA"/>
    </w:rPr>
  </w:style>
  <w:style w:type="paragraph" w:customStyle="1" w:styleId="Rientrocorpodeltesto31">
    <w:name w:val="Rientro corpo del testo 31"/>
    <w:basedOn w:val="Normale"/>
    <w:rsid w:val="006A2CC6"/>
    <w:pPr>
      <w:spacing w:after="0" w:line="240" w:lineRule="auto"/>
      <w:ind w:left="705"/>
      <w:jc w:val="both"/>
    </w:pPr>
    <w:rPr>
      <w:rFonts w:ascii="Times New Roman" w:eastAsia="Times New Roman" w:hAnsi="Times New Roman"/>
      <w:b/>
      <w:color w:val="auto"/>
      <w:sz w:val="24"/>
      <w:szCs w:val="20"/>
      <w:lang w:eastAsia="ar-SA"/>
    </w:rPr>
  </w:style>
  <w:style w:type="paragraph" w:customStyle="1" w:styleId="Contenutotabella">
    <w:name w:val="Contenuto tabella"/>
    <w:basedOn w:val="Normale"/>
    <w:rsid w:val="006A2CC6"/>
    <w:pPr>
      <w:suppressLineNumbers/>
      <w:spacing w:after="0" w:line="240" w:lineRule="auto"/>
    </w:pPr>
    <w:rPr>
      <w:rFonts w:ascii="Times New Roman" w:eastAsia="Times New Roman" w:hAnsi="Times New Roman"/>
      <w:color w:val="auto"/>
      <w:sz w:val="20"/>
      <w:szCs w:val="20"/>
      <w:lang w:eastAsia="ar-SA"/>
    </w:rPr>
  </w:style>
  <w:style w:type="paragraph" w:customStyle="1" w:styleId="Intestazionetabella">
    <w:name w:val="Intestazione tabella"/>
    <w:basedOn w:val="Contenutotabella"/>
    <w:rsid w:val="006A2CC6"/>
    <w:pPr>
      <w:jc w:val="center"/>
    </w:pPr>
    <w:rPr>
      <w:b/>
      <w:bCs/>
    </w:rPr>
  </w:style>
  <w:style w:type="paragraph" w:customStyle="1" w:styleId="Oggettoconpuntadifreccia">
    <w:name w:val="Oggetto con punta di freccia"/>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Oggettoconombra">
    <w:name w:val="Oggetto con ombra"/>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Oggettosenzariempimento">
    <w:name w:val="Oggetto senza riempimento"/>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Oggettosenzariempimentoelinea">
    <w:name w:val="Oggetto senza riempimento e linea"/>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Testo">
    <w:name w:val="Testo"/>
    <w:basedOn w:val="Didascalia1"/>
    <w:rsid w:val="006A2CC6"/>
  </w:style>
  <w:style w:type="paragraph" w:customStyle="1" w:styleId="Corpotestogiustificato">
    <w:name w:val="Corpo testo giustificato"/>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Rientrodellaprimalinea">
    <w:name w:val="Rientro della prima linea"/>
    <w:basedOn w:val="Normale"/>
    <w:rsid w:val="006A2CC6"/>
    <w:pPr>
      <w:spacing w:after="0" w:line="240" w:lineRule="auto"/>
      <w:ind w:firstLine="340"/>
    </w:pPr>
    <w:rPr>
      <w:rFonts w:ascii="Times New Roman" w:eastAsia="Times New Roman" w:hAnsi="Times New Roman"/>
      <w:color w:val="auto"/>
      <w:sz w:val="20"/>
      <w:szCs w:val="20"/>
      <w:lang w:eastAsia="ar-SA"/>
    </w:rPr>
  </w:style>
  <w:style w:type="paragraph" w:customStyle="1" w:styleId="Titolo10">
    <w:name w:val="Titolo1"/>
    <w:basedOn w:val="Normale"/>
    <w:rsid w:val="006A2CC6"/>
    <w:pPr>
      <w:spacing w:after="0" w:line="240" w:lineRule="auto"/>
      <w:jc w:val="center"/>
    </w:pPr>
    <w:rPr>
      <w:rFonts w:ascii="Times New Roman" w:eastAsia="Times New Roman" w:hAnsi="Times New Roman"/>
      <w:color w:val="auto"/>
      <w:sz w:val="20"/>
      <w:szCs w:val="20"/>
      <w:lang w:eastAsia="ar-SA"/>
    </w:rPr>
  </w:style>
  <w:style w:type="paragraph" w:customStyle="1" w:styleId="Titolo20">
    <w:name w:val="Titolo2"/>
    <w:basedOn w:val="Normale"/>
    <w:rsid w:val="006A2CC6"/>
    <w:pPr>
      <w:spacing w:before="57" w:after="57" w:line="240" w:lineRule="auto"/>
      <w:ind w:right="113"/>
      <w:jc w:val="center"/>
    </w:pPr>
    <w:rPr>
      <w:rFonts w:ascii="Times New Roman" w:eastAsia="Times New Roman" w:hAnsi="Times New Roman"/>
      <w:color w:val="auto"/>
      <w:sz w:val="20"/>
      <w:szCs w:val="20"/>
      <w:lang w:eastAsia="ar-SA"/>
    </w:rPr>
  </w:style>
  <w:style w:type="paragraph" w:customStyle="1" w:styleId="Intestazione1">
    <w:name w:val="Intestazione1"/>
    <w:basedOn w:val="Normale"/>
    <w:rsid w:val="006A2CC6"/>
    <w:pPr>
      <w:spacing w:before="238" w:after="119" w:line="240" w:lineRule="auto"/>
    </w:pPr>
    <w:rPr>
      <w:rFonts w:ascii="Times New Roman" w:eastAsia="Times New Roman" w:hAnsi="Times New Roman"/>
      <w:color w:val="auto"/>
      <w:sz w:val="20"/>
      <w:szCs w:val="20"/>
      <w:lang w:eastAsia="ar-SA"/>
    </w:rPr>
  </w:style>
  <w:style w:type="paragraph" w:customStyle="1" w:styleId="Intestazione2">
    <w:name w:val="Intestazione2"/>
    <w:basedOn w:val="Normale"/>
    <w:rsid w:val="006A2CC6"/>
    <w:pPr>
      <w:spacing w:before="238" w:after="119" w:line="240" w:lineRule="auto"/>
    </w:pPr>
    <w:rPr>
      <w:rFonts w:ascii="Times New Roman" w:eastAsia="Times New Roman" w:hAnsi="Times New Roman"/>
      <w:color w:val="auto"/>
      <w:sz w:val="20"/>
      <w:szCs w:val="20"/>
      <w:lang w:eastAsia="ar-SA"/>
    </w:rPr>
  </w:style>
  <w:style w:type="paragraph" w:customStyle="1" w:styleId="Lineadiquotatura">
    <w:name w:val="Linea di quotatura"/>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PredefinitoLTGliederung1">
    <w:name w:val="Predefinito~LT~Gliederung 1"/>
    <w:rsid w:val="006A2CC6"/>
    <w:pPr>
      <w:widowControl w:val="0"/>
      <w:suppressAutoHyphens/>
      <w:autoSpaceDE w:val="0"/>
      <w:spacing w:after="283"/>
    </w:pPr>
    <w:rPr>
      <w:rFonts w:ascii="Mangal" w:eastAsia="Mangal" w:hAnsi="Mangal" w:cs="Mangal"/>
      <w:color w:val="000000"/>
      <w:kern w:val="1"/>
      <w:sz w:val="64"/>
      <w:szCs w:val="64"/>
      <w:lang w:eastAsia="hi-IN" w:bidi="hi-IN"/>
    </w:rPr>
  </w:style>
  <w:style w:type="paragraph" w:customStyle="1" w:styleId="PredefinitoLTGliederung2">
    <w:name w:val="Predefinito~LT~Gliederung 2"/>
    <w:basedOn w:val="PredefinitoLTGliederung1"/>
    <w:rsid w:val="006A2CC6"/>
    <w:pPr>
      <w:spacing w:after="227"/>
    </w:pPr>
    <w:rPr>
      <w:sz w:val="48"/>
      <w:szCs w:val="48"/>
    </w:rPr>
  </w:style>
  <w:style w:type="paragraph" w:customStyle="1" w:styleId="PredefinitoLTGliederung3">
    <w:name w:val="Predefinito~LT~Gliederung 3"/>
    <w:basedOn w:val="PredefinitoLTGliederung2"/>
    <w:rsid w:val="006A2CC6"/>
    <w:pPr>
      <w:spacing w:after="170"/>
    </w:pPr>
    <w:rPr>
      <w:sz w:val="40"/>
      <w:szCs w:val="40"/>
    </w:rPr>
  </w:style>
  <w:style w:type="paragraph" w:customStyle="1" w:styleId="PredefinitoLTGliederung4">
    <w:name w:val="Predefinito~LT~Gliederung 4"/>
    <w:basedOn w:val="PredefinitoLTGliederung3"/>
    <w:rsid w:val="006A2CC6"/>
    <w:pPr>
      <w:spacing w:after="113"/>
    </w:pPr>
  </w:style>
  <w:style w:type="paragraph" w:customStyle="1" w:styleId="PredefinitoLTGliederung5">
    <w:name w:val="Predefinito~LT~Gliederung 5"/>
    <w:basedOn w:val="PredefinitoLTGliederung4"/>
    <w:rsid w:val="006A2CC6"/>
    <w:pPr>
      <w:spacing w:after="57"/>
    </w:pPr>
  </w:style>
  <w:style w:type="paragraph" w:customStyle="1" w:styleId="PredefinitoLTGliederung6">
    <w:name w:val="Predefinito~LT~Gliederung 6"/>
    <w:basedOn w:val="PredefinitoLTGliederung5"/>
    <w:rsid w:val="006A2CC6"/>
  </w:style>
  <w:style w:type="paragraph" w:customStyle="1" w:styleId="PredefinitoLTGliederung7">
    <w:name w:val="Predefinito~LT~Gliederung 7"/>
    <w:basedOn w:val="PredefinitoLTGliederung6"/>
    <w:rsid w:val="006A2CC6"/>
  </w:style>
  <w:style w:type="paragraph" w:customStyle="1" w:styleId="PredefinitoLTGliederung8">
    <w:name w:val="Predefinito~LT~Gliederung 8"/>
    <w:basedOn w:val="PredefinitoLTGliederung7"/>
    <w:rsid w:val="006A2CC6"/>
  </w:style>
  <w:style w:type="paragraph" w:customStyle="1" w:styleId="PredefinitoLTGliederung9">
    <w:name w:val="Predefinito~LT~Gliederung 9"/>
    <w:basedOn w:val="PredefinitoLTGliederung8"/>
    <w:rsid w:val="006A2CC6"/>
  </w:style>
  <w:style w:type="paragraph" w:customStyle="1" w:styleId="PredefinitoLTTitel">
    <w:name w:val="Predefinito~LT~Titel"/>
    <w:rsid w:val="006A2CC6"/>
    <w:pPr>
      <w:widowControl w:val="0"/>
      <w:suppressAutoHyphens/>
      <w:autoSpaceDE w:val="0"/>
    </w:pPr>
    <w:rPr>
      <w:rFonts w:ascii="Mangal" w:eastAsia="Mangal" w:hAnsi="Mangal" w:cs="Mangal"/>
      <w:color w:val="000000"/>
      <w:kern w:val="1"/>
      <w:sz w:val="36"/>
      <w:szCs w:val="36"/>
      <w:lang w:eastAsia="hi-IN" w:bidi="hi-IN"/>
    </w:rPr>
  </w:style>
  <w:style w:type="paragraph" w:customStyle="1" w:styleId="PredefinitoLTUntertitel">
    <w:name w:val="Predefinito~LT~Untertitel"/>
    <w:rsid w:val="006A2CC6"/>
    <w:pPr>
      <w:widowControl w:val="0"/>
      <w:suppressAutoHyphens/>
      <w:autoSpaceDE w:val="0"/>
      <w:jc w:val="center"/>
    </w:pPr>
    <w:rPr>
      <w:rFonts w:ascii="Mangal" w:eastAsia="Mangal" w:hAnsi="Mangal" w:cs="Mangal"/>
      <w:kern w:val="1"/>
      <w:sz w:val="64"/>
      <w:szCs w:val="64"/>
      <w:lang w:eastAsia="hi-IN" w:bidi="hi-IN"/>
    </w:rPr>
  </w:style>
  <w:style w:type="paragraph" w:customStyle="1" w:styleId="PredefinitoLTNotizen">
    <w:name w:val="Predefinito~LT~Notizen"/>
    <w:rsid w:val="006A2CC6"/>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PredefinitoLTHintergrundobjekte">
    <w:name w:val="Predefinito~LT~Hintergrundobjekte"/>
    <w:rsid w:val="006A2CC6"/>
    <w:pPr>
      <w:widowControl w:val="0"/>
      <w:suppressAutoHyphens/>
      <w:autoSpaceDE w:val="0"/>
    </w:pPr>
    <w:rPr>
      <w:rFonts w:ascii="Times New Roman" w:eastAsia="SimSun" w:hAnsi="Times New Roman" w:cs="Mangal"/>
      <w:kern w:val="1"/>
      <w:sz w:val="24"/>
      <w:szCs w:val="24"/>
      <w:lang w:eastAsia="hi-IN" w:bidi="hi-IN"/>
    </w:rPr>
  </w:style>
  <w:style w:type="paragraph" w:customStyle="1" w:styleId="PredefinitoLTHintergrund">
    <w:name w:val="Predefinito~LT~Hintergrund"/>
    <w:rsid w:val="006A2CC6"/>
    <w:pPr>
      <w:widowControl w:val="0"/>
      <w:suppressAutoHyphens/>
      <w:autoSpaceDE w:val="0"/>
    </w:pPr>
    <w:rPr>
      <w:rFonts w:ascii="Times New Roman" w:eastAsia="SimSun" w:hAnsi="Times New Roman" w:cs="Mangal"/>
      <w:kern w:val="1"/>
      <w:sz w:val="24"/>
      <w:szCs w:val="24"/>
      <w:lang w:eastAsia="hi-IN" w:bidi="hi-IN"/>
    </w:rPr>
  </w:style>
  <w:style w:type="paragraph" w:customStyle="1" w:styleId="default0">
    <w:name w:val="default"/>
    <w:rsid w:val="006A2CC6"/>
    <w:pPr>
      <w:widowControl w:val="0"/>
      <w:suppressAutoHyphens/>
      <w:autoSpaceDE w:val="0"/>
      <w:spacing w:line="200" w:lineRule="atLeast"/>
    </w:pPr>
    <w:rPr>
      <w:rFonts w:ascii="Mangal" w:eastAsia="Mangal" w:hAnsi="Mangal" w:cs="Mangal"/>
      <w:kern w:val="1"/>
      <w:sz w:val="36"/>
      <w:szCs w:val="36"/>
      <w:lang w:eastAsia="hi-IN" w:bidi="hi-IN"/>
    </w:rPr>
  </w:style>
  <w:style w:type="paragraph" w:customStyle="1" w:styleId="blue1">
    <w:name w:val="blue1"/>
    <w:basedOn w:val="default0"/>
    <w:rsid w:val="006A2CC6"/>
  </w:style>
  <w:style w:type="paragraph" w:customStyle="1" w:styleId="blue2">
    <w:name w:val="blue2"/>
    <w:basedOn w:val="default0"/>
    <w:rsid w:val="006A2CC6"/>
  </w:style>
  <w:style w:type="paragraph" w:customStyle="1" w:styleId="blue3">
    <w:name w:val="blue3"/>
    <w:basedOn w:val="default0"/>
    <w:rsid w:val="006A2CC6"/>
  </w:style>
  <w:style w:type="paragraph" w:customStyle="1" w:styleId="bw1">
    <w:name w:val="bw1"/>
    <w:basedOn w:val="default0"/>
    <w:rsid w:val="006A2CC6"/>
  </w:style>
  <w:style w:type="paragraph" w:customStyle="1" w:styleId="bw2">
    <w:name w:val="bw2"/>
    <w:basedOn w:val="default0"/>
    <w:rsid w:val="006A2CC6"/>
  </w:style>
  <w:style w:type="paragraph" w:customStyle="1" w:styleId="bw3">
    <w:name w:val="bw3"/>
    <w:basedOn w:val="default0"/>
    <w:rsid w:val="006A2CC6"/>
  </w:style>
  <w:style w:type="paragraph" w:customStyle="1" w:styleId="orange1">
    <w:name w:val="orange1"/>
    <w:basedOn w:val="default0"/>
    <w:rsid w:val="006A2CC6"/>
  </w:style>
  <w:style w:type="paragraph" w:customStyle="1" w:styleId="orange2">
    <w:name w:val="orange2"/>
    <w:basedOn w:val="default0"/>
    <w:rsid w:val="006A2CC6"/>
  </w:style>
  <w:style w:type="paragraph" w:customStyle="1" w:styleId="orange3">
    <w:name w:val="orange3"/>
    <w:basedOn w:val="default0"/>
    <w:rsid w:val="006A2CC6"/>
  </w:style>
  <w:style w:type="paragraph" w:customStyle="1" w:styleId="turquise1">
    <w:name w:val="turquise1"/>
    <w:basedOn w:val="default0"/>
    <w:rsid w:val="006A2CC6"/>
  </w:style>
  <w:style w:type="paragraph" w:customStyle="1" w:styleId="turquise2">
    <w:name w:val="turquise2"/>
    <w:basedOn w:val="default0"/>
    <w:rsid w:val="006A2CC6"/>
  </w:style>
  <w:style w:type="paragraph" w:customStyle="1" w:styleId="turquise3">
    <w:name w:val="turquise3"/>
    <w:basedOn w:val="default0"/>
    <w:rsid w:val="006A2CC6"/>
  </w:style>
  <w:style w:type="paragraph" w:customStyle="1" w:styleId="gray1">
    <w:name w:val="gray1"/>
    <w:basedOn w:val="default0"/>
    <w:rsid w:val="006A2CC6"/>
  </w:style>
  <w:style w:type="paragraph" w:customStyle="1" w:styleId="gray2">
    <w:name w:val="gray2"/>
    <w:basedOn w:val="default0"/>
    <w:rsid w:val="006A2CC6"/>
  </w:style>
  <w:style w:type="paragraph" w:customStyle="1" w:styleId="gray3">
    <w:name w:val="gray3"/>
    <w:basedOn w:val="default0"/>
    <w:rsid w:val="006A2CC6"/>
  </w:style>
  <w:style w:type="paragraph" w:customStyle="1" w:styleId="sun1">
    <w:name w:val="sun1"/>
    <w:basedOn w:val="default0"/>
    <w:rsid w:val="006A2CC6"/>
  </w:style>
  <w:style w:type="paragraph" w:customStyle="1" w:styleId="sun2">
    <w:name w:val="sun2"/>
    <w:basedOn w:val="default0"/>
    <w:rsid w:val="006A2CC6"/>
  </w:style>
  <w:style w:type="paragraph" w:customStyle="1" w:styleId="sun3">
    <w:name w:val="sun3"/>
    <w:basedOn w:val="default0"/>
    <w:rsid w:val="006A2CC6"/>
  </w:style>
  <w:style w:type="paragraph" w:customStyle="1" w:styleId="earth1">
    <w:name w:val="earth1"/>
    <w:basedOn w:val="default0"/>
    <w:rsid w:val="006A2CC6"/>
  </w:style>
  <w:style w:type="paragraph" w:customStyle="1" w:styleId="earth2">
    <w:name w:val="earth2"/>
    <w:basedOn w:val="default0"/>
    <w:rsid w:val="006A2CC6"/>
  </w:style>
  <w:style w:type="paragraph" w:customStyle="1" w:styleId="earth3">
    <w:name w:val="earth3"/>
    <w:basedOn w:val="default0"/>
    <w:rsid w:val="006A2CC6"/>
  </w:style>
  <w:style w:type="paragraph" w:customStyle="1" w:styleId="green1">
    <w:name w:val="green1"/>
    <w:basedOn w:val="default0"/>
    <w:rsid w:val="006A2CC6"/>
  </w:style>
  <w:style w:type="paragraph" w:customStyle="1" w:styleId="green2">
    <w:name w:val="green2"/>
    <w:basedOn w:val="default0"/>
    <w:rsid w:val="006A2CC6"/>
  </w:style>
  <w:style w:type="paragraph" w:customStyle="1" w:styleId="green3">
    <w:name w:val="green3"/>
    <w:basedOn w:val="default0"/>
    <w:rsid w:val="006A2CC6"/>
  </w:style>
  <w:style w:type="paragraph" w:customStyle="1" w:styleId="seetang1">
    <w:name w:val="seetang1"/>
    <w:basedOn w:val="default0"/>
    <w:rsid w:val="006A2CC6"/>
  </w:style>
  <w:style w:type="paragraph" w:customStyle="1" w:styleId="seetang2">
    <w:name w:val="seetang2"/>
    <w:basedOn w:val="default0"/>
    <w:rsid w:val="006A2CC6"/>
  </w:style>
  <w:style w:type="paragraph" w:customStyle="1" w:styleId="seetang3">
    <w:name w:val="seetang3"/>
    <w:basedOn w:val="default0"/>
    <w:rsid w:val="006A2CC6"/>
  </w:style>
  <w:style w:type="paragraph" w:customStyle="1" w:styleId="lightblue1">
    <w:name w:val="lightblue1"/>
    <w:basedOn w:val="default0"/>
    <w:rsid w:val="006A2CC6"/>
  </w:style>
  <w:style w:type="paragraph" w:customStyle="1" w:styleId="lightblue2">
    <w:name w:val="lightblue2"/>
    <w:basedOn w:val="default0"/>
    <w:rsid w:val="006A2CC6"/>
  </w:style>
  <w:style w:type="paragraph" w:customStyle="1" w:styleId="lightblue3">
    <w:name w:val="lightblue3"/>
    <w:basedOn w:val="default0"/>
    <w:rsid w:val="006A2CC6"/>
  </w:style>
  <w:style w:type="paragraph" w:customStyle="1" w:styleId="yellow1">
    <w:name w:val="yellow1"/>
    <w:basedOn w:val="default0"/>
    <w:rsid w:val="006A2CC6"/>
  </w:style>
  <w:style w:type="paragraph" w:customStyle="1" w:styleId="yellow2">
    <w:name w:val="yellow2"/>
    <w:basedOn w:val="default0"/>
    <w:rsid w:val="006A2CC6"/>
  </w:style>
  <w:style w:type="paragraph" w:customStyle="1" w:styleId="yellow3">
    <w:name w:val="yellow3"/>
    <w:basedOn w:val="default0"/>
    <w:rsid w:val="006A2CC6"/>
  </w:style>
  <w:style w:type="paragraph" w:customStyle="1" w:styleId="WW-Titolo">
    <w:name w:val="WW-Titolo"/>
    <w:rsid w:val="006A2CC6"/>
    <w:pPr>
      <w:widowControl w:val="0"/>
      <w:suppressAutoHyphens/>
      <w:autoSpaceDE w:val="0"/>
    </w:pPr>
    <w:rPr>
      <w:rFonts w:ascii="Mangal" w:eastAsia="Mangal" w:hAnsi="Mangal" w:cs="Mangal"/>
      <w:color w:val="000000"/>
      <w:kern w:val="1"/>
      <w:sz w:val="36"/>
      <w:szCs w:val="36"/>
      <w:lang w:eastAsia="hi-IN" w:bidi="hi-IN"/>
    </w:rPr>
  </w:style>
  <w:style w:type="paragraph" w:customStyle="1" w:styleId="Oggettidisfondo">
    <w:name w:val="Oggetti di sfondo"/>
    <w:rsid w:val="006A2CC6"/>
    <w:pPr>
      <w:widowControl w:val="0"/>
      <w:suppressAutoHyphens/>
      <w:autoSpaceDE w:val="0"/>
    </w:pPr>
    <w:rPr>
      <w:rFonts w:ascii="Times New Roman" w:eastAsia="SimSun" w:hAnsi="Times New Roman" w:cs="Mangal"/>
      <w:kern w:val="1"/>
      <w:sz w:val="24"/>
      <w:szCs w:val="24"/>
      <w:lang w:eastAsia="hi-IN" w:bidi="hi-IN"/>
    </w:rPr>
  </w:style>
  <w:style w:type="paragraph" w:customStyle="1" w:styleId="Sfondo">
    <w:name w:val="Sfondo"/>
    <w:rsid w:val="006A2CC6"/>
    <w:pPr>
      <w:widowControl w:val="0"/>
      <w:suppressAutoHyphens/>
      <w:autoSpaceDE w:val="0"/>
    </w:pPr>
    <w:rPr>
      <w:rFonts w:ascii="Times New Roman" w:eastAsia="SimSun" w:hAnsi="Times New Roman" w:cs="Mangal"/>
      <w:kern w:val="1"/>
      <w:sz w:val="24"/>
      <w:szCs w:val="24"/>
      <w:lang w:eastAsia="hi-IN" w:bidi="hi-IN"/>
    </w:rPr>
  </w:style>
  <w:style w:type="paragraph" w:customStyle="1" w:styleId="Note">
    <w:name w:val="Note"/>
    <w:rsid w:val="006A2CC6"/>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Struttura1">
    <w:name w:val="Struttura 1"/>
    <w:rsid w:val="006A2CC6"/>
    <w:pPr>
      <w:widowControl w:val="0"/>
      <w:suppressAutoHyphens/>
      <w:autoSpaceDE w:val="0"/>
      <w:spacing w:after="283"/>
    </w:pPr>
    <w:rPr>
      <w:rFonts w:ascii="Mangal" w:eastAsia="Mangal" w:hAnsi="Mangal" w:cs="Mangal"/>
      <w:color w:val="000000"/>
      <w:kern w:val="1"/>
      <w:sz w:val="64"/>
      <w:szCs w:val="64"/>
      <w:lang w:eastAsia="hi-IN" w:bidi="hi-IN"/>
    </w:rPr>
  </w:style>
  <w:style w:type="paragraph" w:customStyle="1" w:styleId="Struttura2">
    <w:name w:val="Struttura 2"/>
    <w:basedOn w:val="Struttura1"/>
    <w:rsid w:val="006A2CC6"/>
    <w:pPr>
      <w:spacing w:after="227"/>
    </w:pPr>
    <w:rPr>
      <w:sz w:val="48"/>
      <w:szCs w:val="48"/>
    </w:rPr>
  </w:style>
  <w:style w:type="paragraph" w:customStyle="1" w:styleId="Struttura3">
    <w:name w:val="Struttura 3"/>
    <w:basedOn w:val="Struttura2"/>
    <w:rsid w:val="006A2CC6"/>
    <w:pPr>
      <w:spacing w:after="170"/>
    </w:pPr>
    <w:rPr>
      <w:sz w:val="40"/>
      <w:szCs w:val="40"/>
    </w:rPr>
  </w:style>
  <w:style w:type="paragraph" w:customStyle="1" w:styleId="Struttura4">
    <w:name w:val="Struttura 4"/>
    <w:basedOn w:val="Struttura3"/>
    <w:rsid w:val="006A2CC6"/>
    <w:pPr>
      <w:spacing w:after="113"/>
    </w:pPr>
  </w:style>
  <w:style w:type="paragraph" w:customStyle="1" w:styleId="Struttura5">
    <w:name w:val="Struttura 5"/>
    <w:basedOn w:val="Struttura4"/>
    <w:rsid w:val="006A2CC6"/>
    <w:pPr>
      <w:spacing w:after="57"/>
    </w:pPr>
  </w:style>
  <w:style w:type="paragraph" w:customStyle="1" w:styleId="Struttura6">
    <w:name w:val="Struttura 6"/>
    <w:basedOn w:val="Struttura5"/>
    <w:rsid w:val="006A2CC6"/>
  </w:style>
  <w:style w:type="paragraph" w:customStyle="1" w:styleId="Struttura7">
    <w:name w:val="Struttura 7"/>
    <w:basedOn w:val="Struttura6"/>
    <w:rsid w:val="006A2CC6"/>
  </w:style>
  <w:style w:type="paragraph" w:customStyle="1" w:styleId="Struttura8">
    <w:name w:val="Struttura 8"/>
    <w:basedOn w:val="Struttura7"/>
    <w:rsid w:val="006A2CC6"/>
  </w:style>
  <w:style w:type="paragraph" w:customStyle="1" w:styleId="Struttura9">
    <w:name w:val="Struttura 9"/>
    <w:basedOn w:val="Struttura8"/>
    <w:rsid w:val="006A2CC6"/>
  </w:style>
  <w:style w:type="paragraph" w:customStyle="1" w:styleId="Predefinito1LTGliederung1">
    <w:name w:val="Predefinito 1~LT~Gliederung 1"/>
    <w:rsid w:val="006A2CC6"/>
    <w:pPr>
      <w:widowControl w:val="0"/>
      <w:suppressAutoHyphens/>
      <w:autoSpaceDE w:val="0"/>
      <w:spacing w:after="283"/>
    </w:pPr>
    <w:rPr>
      <w:rFonts w:ascii="Mangal" w:eastAsia="Mangal" w:hAnsi="Mangal" w:cs="Mangal"/>
      <w:color w:val="000000"/>
      <w:kern w:val="1"/>
      <w:sz w:val="64"/>
      <w:szCs w:val="64"/>
      <w:lang w:eastAsia="hi-IN" w:bidi="hi-IN"/>
    </w:rPr>
  </w:style>
  <w:style w:type="paragraph" w:customStyle="1" w:styleId="Predefinito1LTGliederung2">
    <w:name w:val="Predefinito 1~LT~Gliederung 2"/>
    <w:basedOn w:val="Predefinito1LTGliederung1"/>
    <w:rsid w:val="006A2CC6"/>
    <w:pPr>
      <w:spacing w:after="227"/>
    </w:pPr>
    <w:rPr>
      <w:sz w:val="48"/>
      <w:szCs w:val="48"/>
    </w:rPr>
  </w:style>
  <w:style w:type="paragraph" w:customStyle="1" w:styleId="Predefinito1LTGliederung3">
    <w:name w:val="Predefinito 1~LT~Gliederung 3"/>
    <w:basedOn w:val="Predefinito1LTGliederung2"/>
    <w:rsid w:val="006A2CC6"/>
    <w:pPr>
      <w:spacing w:after="170"/>
    </w:pPr>
    <w:rPr>
      <w:sz w:val="40"/>
      <w:szCs w:val="40"/>
    </w:rPr>
  </w:style>
  <w:style w:type="paragraph" w:customStyle="1" w:styleId="Predefinito1LTGliederung4">
    <w:name w:val="Predefinito 1~LT~Gliederung 4"/>
    <w:basedOn w:val="Predefinito1LTGliederung3"/>
    <w:rsid w:val="006A2CC6"/>
    <w:pPr>
      <w:spacing w:after="113"/>
    </w:pPr>
  </w:style>
  <w:style w:type="paragraph" w:customStyle="1" w:styleId="Predefinito1LTGliederung5">
    <w:name w:val="Predefinito 1~LT~Gliederung 5"/>
    <w:basedOn w:val="Predefinito1LTGliederung4"/>
    <w:rsid w:val="006A2CC6"/>
    <w:pPr>
      <w:spacing w:after="57"/>
    </w:pPr>
  </w:style>
  <w:style w:type="paragraph" w:customStyle="1" w:styleId="Predefinito1LTGliederung6">
    <w:name w:val="Predefinito 1~LT~Gliederung 6"/>
    <w:basedOn w:val="Predefinito1LTGliederung5"/>
    <w:rsid w:val="006A2CC6"/>
  </w:style>
  <w:style w:type="paragraph" w:customStyle="1" w:styleId="Predefinito1LTGliederung7">
    <w:name w:val="Predefinito 1~LT~Gliederung 7"/>
    <w:basedOn w:val="Predefinito1LTGliederung6"/>
    <w:rsid w:val="006A2CC6"/>
  </w:style>
  <w:style w:type="paragraph" w:customStyle="1" w:styleId="Predefinito1LTGliederung8">
    <w:name w:val="Predefinito 1~LT~Gliederung 8"/>
    <w:basedOn w:val="Predefinito1LTGliederung7"/>
    <w:rsid w:val="006A2CC6"/>
  </w:style>
  <w:style w:type="paragraph" w:customStyle="1" w:styleId="Predefinito1LTGliederung9">
    <w:name w:val="Predefinito 1~LT~Gliederung 9"/>
    <w:basedOn w:val="Predefinito1LTGliederung8"/>
    <w:rsid w:val="006A2CC6"/>
  </w:style>
  <w:style w:type="paragraph" w:customStyle="1" w:styleId="Predefinito1LTTitel">
    <w:name w:val="Predefinito 1~LT~Titel"/>
    <w:rsid w:val="006A2CC6"/>
    <w:pPr>
      <w:widowControl w:val="0"/>
      <w:suppressAutoHyphens/>
      <w:autoSpaceDE w:val="0"/>
    </w:pPr>
    <w:rPr>
      <w:rFonts w:ascii="Mangal" w:eastAsia="Mangal" w:hAnsi="Mangal" w:cs="Mangal"/>
      <w:color w:val="000000"/>
      <w:kern w:val="1"/>
      <w:sz w:val="36"/>
      <w:szCs w:val="36"/>
      <w:lang w:eastAsia="hi-IN" w:bidi="hi-IN"/>
    </w:rPr>
  </w:style>
  <w:style w:type="paragraph" w:customStyle="1" w:styleId="Predefinito1LTUntertitel">
    <w:name w:val="Predefinito 1~LT~Untertitel"/>
    <w:rsid w:val="006A2CC6"/>
    <w:pPr>
      <w:widowControl w:val="0"/>
      <w:suppressAutoHyphens/>
      <w:autoSpaceDE w:val="0"/>
      <w:jc w:val="center"/>
    </w:pPr>
    <w:rPr>
      <w:rFonts w:ascii="Mangal" w:eastAsia="Mangal" w:hAnsi="Mangal" w:cs="Mangal"/>
      <w:kern w:val="1"/>
      <w:sz w:val="64"/>
      <w:szCs w:val="64"/>
      <w:lang w:eastAsia="hi-IN" w:bidi="hi-IN"/>
    </w:rPr>
  </w:style>
  <w:style w:type="paragraph" w:customStyle="1" w:styleId="Predefinito1LTNotizen">
    <w:name w:val="Predefinito 1~LT~Notizen"/>
    <w:rsid w:val="006A2CC6"/>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Predefinito1LTHintergrundobjekte">
    <w:name w:val="Predefinito 1~LT~Hintergrundobjekte"/>
    <w:rsid w:val="006A2CC6"/>
    <w:pPr>
      <w:widowControl w:val="0"/>
      <w:suppressAutoHyphens/>
      <w:autoSpaceDE w:val="0"/>
    </w:pPr>
    <w:rPr>
      <w:rFonts w:ascii="Times New Roman" w:eastAsia="SimSun" w:hAnsi="Times New Roman" w:cs="Mangal"/>
      <w:kern w:val="1"/>
      <w:sz w:val="24"/>
      <w:szCs w:val="24"/>
      <w:lang w:eastAsia="hi-IN" w:bidi="hi-IN"/>
    </w:rPr>
  </w:style>
  <w:style w:type="paragraph" w:customStyle="1" w:styleId="Predefinito1LTHintergrund">
    <w:name w:val="Predefinito 1~LT~Hintergrund"/>
    <w:rsid w:val="006A2CC6"/>
    <w:pPr>
      <w:widowControl w:val="0"/>
      <w:suppressAutoHyphens/>
      <w:autoSpaceDE w:val="0"/>
    </w:pPr>
    <w:rPr>
      <w:rFonts w:ascii="Times New Roman" w:eastAsia="SimSun" w:hAnsi="Times New Roman" w:cs="Mangal"/>
      <w:kern w:val="1"/>
      <w:sz w:val="24"/>
      <w:szCs w:val="24"/>
      <w:lang w:eastAsia="hi-IN" w:bidi="hi-IN"/>
    </w:rPr>
  </w:style>
  <w:style w:type="paragraph" w:styleId="Citazione">
    <w:name w:val="Quote"/>
    <w:basedOn w:val="Normale"/>
    <w:link w:val="CitazioneCarattere"/>
    <w:qFormat/>
    <w:rsid w:val="006A2CC6"/>
    <w:pPr>
      <w:spacing w:after="283" w:line="240" w:lineRule="auto"/>
      <w:ind w:left="567" w:right="567"/>
    </w:pPr>
    <w:rPr>
      <w:rFonts w:ascii="Times New Roman" w:eastAsia="Times New Roman" w:hAnsi="Times New Roman"/>
      <w:color w:val="auto"/>
      <w:sz w:val="20"/>
      <w:szCs w:val="20"/>
      <w:lang w:eastAsia="ar-SA"/>
    </w:rPr>
  </w:style>
  <w:style w:type="character" w:customStyle="1" w:styleId="CitazioneCarattere">
    <w:name w:val="Citazione Carattere"/>
    <w:basedOn w:val="Carpredefinitoparagrafo"/>
    <w:link w:val="Citazione"/>
    <w:rsid w:val="006A2CC6"/>
    <w:rPr>
      <w:rFonts w:ascii="Times New Roman" w:eastAsia="Times New Roman" w:hAnsi="Times New Roman"/>
      <w:lang w:eastAsia="ar-SA"/>
    </w:rPr>
  </w:style>
  <w:style w:type="paragraph" w:customStyle="1" w:styleId="Corpodeltesto24">
    <w:name w:val="Corpo del testo 24"/>
    <w:basedOn w:val="Normale"/>
    <w:rsid w:val="006A2CC6"/>
    <w:pPr>
      <w:spacing w:after="120" w:line="480" w:lineRule="auto"/>
    </w:pPr>
    <w:rPr>
      <w:rFonts w:ascii="Times New Roman" w:eastAsia="Times New Roman" w:hAnsi="Times New Roman"/>
      <w:color w:val="auto"/>
      <w:sz w:val="20"/>
      <w:szCs w:val="20"/>
      <w:lang w:eastAsia="ar-SA"/>
    </w:rPr>
  </w:style>
  <w:style w:type="paragraph" w:styleId="Primorientrocorpodeltesto2">
    <w:name w:val="Body Text First Indent 2"/>
    <w:basedOn w:val="Rientrocorpodeltesto"/>
    <w:link w:val="Primorientrocorpodeltesto2Carattere1"/>
    <w:uiPriority w:val="99"/>
    <w:semiHidden/>
    <w:unhideWhenUsed/>
    <w:rsid w:val="006A2CC6"/>
    <w:pPr>
      <w:ind w:firstLine="210"/>
    </w:pPr>
    <w:rPr>
      <w:lang w:val="it-IT"/>
    </w:rPr>
  </w:style>
  <w:style w:type="character" w:customStyle="1" w:styleId="Primorientrocorpodeltesto2Carattere1">
    <w:name w:val="Primo rientro corpo del testo 2 Carattere1"/>
    <w:basedOn w:val="RientrocorpodeltestoCarattere1"/>
    <w:link w:val="Primorientrocorpodeltesto2"/>
    <w:uiPriority w:val="99"/>
    <w:semiHidden/>
    <w:rsid w:val="006A2CC6"/>
    <w:rPr>
      <w:rFonts w:ascii="Times New Roman" w:eastAsia="Times New Roman" w:hAnsi="Times New Roman"/>
      <w:lang w:val="x-none" w:eastAsia="ar-SA"/>
    </w:rPr>
  </w:style>
  <w:style w:type="table" w:customStyle="1" w:styleId="TableGrid">
    <w:name w:val="TableGrid"/>
    <w:rsid w:val="006A2CC6"/>
    <w:rPr>
      <w:rFonts w:eastAsia="Times New Roman"/>
      <w:sz w:val="22"/>
      <w:szCs w:val="22"/>
    </w:rPr>
    <w:tblPr>
      <w:tblCellMar>
        <w:top w:w="0" w:type="dxa"/>
        <w:left w:w="0" w:type="dxa"/>
        <w:bottom w:w="0" w:type="dxa"/>
        <w:right w:w="0" w:type="dxa"/>
      </w:tblCellMar>
    </w:tblPr>
  </w:style>
  <w:style w:type="character" w:customStyle="1" w:styleId="Menzionenonrisolta1">
    <w:name w:val="Menzione non risolta1"/>
    <w:uiPriority w:val="99"/>
    <w:semiHidden/>
    <w:unhideWhenUsed/>
    <w:rsid w:val="006A2CC6"/>
    <w:rPr>
      <w:color w:val="808080"/>
      <w:shd w:val="clear" w:color="auto" w:fill="E6E6E6"/>
    </w:rPr>
  </w:style>
  <w:style w:type="character" w:styleId="Rimandocommento">
    <w:name w:val="annotation reference"/>
    <w:uiPriority w:val="99"/>
    <w:semiHidden/>
    <w:unhideWhenUsed/>
    <w:rsid w:val="006A2CC6"/>
    <w:rPr>
      <w:sz w:val="16"/>
      <w:szCs w:val="16"/>
    </w:rPr>
  </w:style>
  <w:style w:type="paragraph" w:styleId="Testocommento">
    <w:name w:val="annotation text"/>
    <w:basedOn w:val="Normale"/>
    <w:link w:val="TestocommentoCarattere"/>
    <w:uiPriority w:val="99"/>
    <w:semiHidden/>
    <w:unhideWhenUsed/>
    <w:rsid w:val="006A2CC6"/>
    <w:pPr>
      <w:spacing w:after="0" w:line="240" w:lineRule="auto"/>
    </w:pPr>
    <w:rPr>
      <w:rFonts w:ascii="Times New Roman" w:eastAsia="Times New Roman" w:hAnsi="Times New Roman"/>
      <w:color w:val="auto"/>
      <w:sz w:val="20"/>
      <w:szCs w:val="20"/>
      <w:lang w:val="x-none" w:eastAsia="ar-SA"/>
    </w:rPr>
  </w:style>
  <w:style w:type="character" w:customStyle="1" w:styleId="TestocommentoCarattere">
    <w:name w:val="Testo commento Carattere"/>
    <w:basedOn w:val="Carpredefinitoparagrafo"/>
    <w:link w:val="Testocommento"/>
    <w:uiPriority w:val="99"/>
    <w:semiHidden/>
    <w:rsid w:val="006A2CC6"/>
    <w:rPr>
      <w:rFonts w:ascii="Times New Roman" w:eastAsia="Times New Roman" w:hAnsi="Times New Roman"/>
      <w:lang w:val="x-none" w:eastAsia="ar-SA"/>
    </w:rPr>
  </w:style>
  <w:style w:type="paragraph" w:styleId="Soggettocommento">
    <w:name w:val="annotation subject"/>
    <w:basedOn w:val="Testocommento"/>
    <w:next w:val="Testocommento"/>
    <w:link w:val="SoggettocommentoCarattere"/>
    <w:uiPriority w:val="99"/>
    <w:semiHidden/>
    <w:unhideWhenUsed/>
    <w:rsid w:val="006A2CC6"/>
    <w:rPr>
      <w:b/>
      <w:bCs/>
    </w:rPr>
  </w:style>
  <w:style w:type="character" w:customStyle="1" w:styleId="SoggettocommentoCarattere">
    <w:name w:val="Soggetto commento Carattere"/>
    <w:basedOn w:val="TestocommentoCarattere"/>
    <w:link w:val="Soggettocommento"/>
    <w:uiPriority w:val="99"/>
    <w:semiHidden/>
    <w:rsid w:val="006A2CC6"/>
    <w:rPr>
      <w:rFonts w:ascii="Times New Roman" w:eastAsia="Times New Roman" w:hAnsi="Times New Roman"/>
      <w:b/>
      <w:bCs/>
      <w:lang w:val="x-none" w:eastAsia="ar-SA"/>
    </w:rPr>
  </w:style>
  <w:style w:type="character" w:styleId="Collegamentovisitato">
    <w:name w:val="FollowedHyperlink"/>
    <w:uiPriority w:val="99"/>
    <w:semiHidden/>
    <w:unhideWhenUsed/>
    <w:rsid w:val="006A2CC6"/>
    <w:rPr>
      <w:color w:val="954F72"/>
      <w:u w:val="single"/>
    </w:rPr>
  </w:style>
  <w:style w:type="paragraph" w:styleId="Corpodeltesto30">
    <w:name w:val="Body Text 3"/>
    <w:basedOn w:val="Normale"/>
    <w:link w:val="Corpodeltesto3Carattere1"/>
    <w:uiPriority w:val="99"/>
    <w:semiHidden/>
    <w:unhideWhenUsed/>
    <w:rsid w:val="006A2CC6"/>
    <w:pPr>
      <w:spacing w:after="120" w:line="240" w:lineRule="auto"/>
    </w:pPr>
    <w:rPr>
      <w:rFonts w:ascii="Times New Roman" w:eastAsia="Times New Roman" w:hAnsi="Times New Roman"/>
      <w:color w:val="auto"/>
      <w:sz w:val="16"/>
      <w:szCs w:val="16"/>
      <w:lang w:val="x-none" w:eastAsia="ar-SA"/>
    </w:rPr>
  </w:style>
  <w:style w:type="character" w:customStyle="1" w:styleId="Corpodeltesto3Carattere1">
    <w:name w:val="Corpo del testo 3 Carattere1"/>
    <w:basedOn w:val="Carpredefinitoparagrafo"/>
    <w:link w:val="Corpodeltesto30"/>
    <w:uiPriority w:val="99"/>
    <w:semiHidden/>
    <w:rsid w:val="006A2CC6"/>
    <w:rPr>
      <w:rFonts w:ascii="Times New Roman" w:eastAsia="Times New Roman" w:hAnsi="Times New Roman"/>
      <w:sz w:val="16"/>
      <w:szCs w:val="16"/>
      <w:lang w:val="x-none" w:eastAsia="ar-SA"/>
    </w:rPr>
  </w:style>
  <w:style w:type="character" w:customStyle="1" w:styleId="ParagrafoelencoCarattere">
    <w:name w:val="Paragrafo elenco Carattere"/>
    <w:link w:val="Paragrafoelenco"/>
    <w:uiPriority w:val="34"/>
    <w:rsid w:val="006A2CC6"/>
    <w:rPr>
      <w:rFonts w:ascii="Times New Roman" w:eastAsia="Times New Roman" w:hAnsi="Times New Roman"/>
      <w:color w:val="00000A"/>
    </w:rPr>
  </w:style>
  <w:style w:type="paragraph" w:styleId="Sommario4">
    <w:name w:val="toc 4"/>
    <w:basedOn w:val="Normale"/>
    <w:next w:val="Normale"/>
    <w:autoRedefine/>
    <w:uiPriority w:val="39"/>
    <w:unhideWhenUsed/>
    <w:rsid w:val="006B3420"/>
    <w:pPr>
      <w:spacing w:after="0" w:line="300" w:lineRule="exact"/>
    </w:pPr>
    <w:rPr>
      <w:rFonts w:ascii="Times New Roman" w:hAnsi="Times New Roman"/>
      <w:b/>
      <w:bCs/>
      <w:sz w:val="24"/>
      <w:szCs w:val="24"/>
    </w:rPr>
  </w:style>
  <w:style w:type="paragraph" w:customStyle="1" w:styleId="Articolo">
    <w:name w:val="Articolo"/>
    <w:basedOn w:val="Rientrocorpodeltesto"/>
    <w:rsid w:val="008166DE"/>
    <w:pPr>
      <w:suppressAutoHyphens w:val="0"/>
      <w:spacing w:line="480" w:lineRule="exact"/>
      <w:ind w:left="0"/>
      <w:jc w:val="center"/>
    </w:pPr>
    <w:rPr>
      <w:rFonts w:ascii="Arial" w:hAnsi="Arial" w:cs="Arial"/>
      <w:b/>
      <w:sz w:val="22"/>
      <w:szCs w:val="22"/>
      <w:lang w:val="it-IT" w:eastAsia="it-IT"/>
    </w:rPr>
  </w:style>
  <w:style w:type="paragraph" w:styleId="Rientrocorpodeltesto2">
    <w:name w:val="Body Text Indent 2"/>
    <w:basedOn w:val="Normale"/>
    <w:link w:val="Rientrocorpodeltesto2Carattere"/>
    <w:uiPriority w:val="99"/>
    <w:semiHidden/>
    <w:unhideWhenUsed/>
    <w:rsid w:val="00592C2C"/>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592C2C"/>
    <w:rPr>
      <w:color w:val="00000A"/>
      <w:sz w:val="22"/>
      <w:szCs w:val="22"/>
      <w:lang w:eastAsia="en-US"/>
    </w:rPr>
  </w:style>
  <w:style w:type="paragraph" w:customStyle="1" w:styleId="Style2">
    <w:name w:val="Style 2"/>
    <w:basedOn w:val="Normale"/>
    <w:rsid w:val="001E77A8"/>
    <w:pPr>
      <w:widowControl w:val="0"/>
      <w:suppressAutoHyphens w:val="0"/>
      <w:spacing w:after="0" w:line="480" w:lineRule="auto"/>
    </w:pPr>
    <w:rPr>
      <w:rFonts w:ascii="Times New Roman" w:eastAsia="Times New Roman" w:hAnsi="Times New Roman"/>
      <w:color w:val="000000"/>
      <w:sz w:val="20"/>
      <w:szCs w:val="20"/>
      <w:lang w:eastAsia="it-IT"/>
    </w:rPr>
  </w:style>
  <w:style w:type="paragraph" w:customStyle="1" w:styleId="Style3">
    <w:name w:val="Style 3"/>
    <w:basedOn w:val="Normale"/>
    <w:rsid w:val="001E77A8"/>
    <w:pPr>
      <w:widowControl w:val="0"/>
      <w:suppressAutoHyphens w:val="0"/>
      <w:spacing w:after="0" w:line="240" w:lineRule="auto"/>
      <w:jc w:val="both"/>
    </w:pPr>
    <w:rPr>
      <w:rFonts w:ascii="Times New Roman" w:eastAsia="Times New Roman" w:hAnsi="Times New Roman"/>
      <w:color w:val="000000"/>
      <w:sz w:val="20"/>
      <w:szCs w:val="20"/>
      <w:lang w:eastAsia="it-IT"/>
    </w:rPr>
  </w:style>
  <w:style w:type="paragraph" w:styleId="Nessunaspaziatura">
    <w:name w:val="No Spacing"/>
    <w:uiPriority w:val="1"/>
    <w:qFormat/>
    <w:rsid w:val="001E77A8"/>
    <w:pPr>
      <w:widowControl w:val="0"/>
    </w:pPr>
    <w:rPr>
      <w:rFonts w:ascii="Times New Roman" w:eastAsia="Times New Roman" w:hAnsi="Times New Roman"/>
      <w:color w:val="000000"/>
    </w:rPr>
  </w:style>
  <w:style w:type="paragraph" w:styleId="Testodelblocco">
    <w:name w:val="Block Text"/>
    <w:basedOn w:val="Normale"/>
    <w:semiHidden/>
    <w:rsid w:val="001E77A8"/>
    <w:pPr>
      <w:suppressAutoHyphens w:val="0"/>
      <w:spacing w:after="0" w:line="240" w:lineRule="auto"/>
      <w:ind w:left="567" w:right="729"/>
      <w:jc w:val="both"/>
    </w:pPr>
    <w:rPr>
      <w:rFonts w:ascii="Courier" w:eastAsia="Times New Roman" w:hAnsi="Courier"/>
      <w:color w:val="auto"/>
      <w:sz w:val="24"/>
      <w:szCs w:val="20"/>
      <w:lang w:eastAsia="it-IT"/>
    </w:rPr>
  </w:style>
  <w:style w:type="paragraph" w:customStyle="1" w:styleId="Corpodeltesto25">
    <w:name w:val="Corpo del testo 25"/>
    <w:basedOn w:val="Normale"/>
    <w:rsid w:val="00903185"/>
    <w:pPr>
      <w:spacing w:after="120" w:line="480" w:lineRule="auto"/>
    </w:pPr>
    <w:rPr>
      <w:rFonts w:ascii="Times New Roman" w:eastAsia="Times New Roman" w:hAnsi="Times New Roman"/>
      <w:color w:val="auto"/>
      <w:sz w:val="20"/>
      <w:szCs w:val="20"/>
      <w:lang w:eastAsia="ar-SA"/>
    </w:rPr>
  </w:style>
  <w:style w:type="paragraph" w:customStyle="1" w:styleId="StileSommario1Allineatoadestra">
    <w:name w:val="Stile Sommario 1 + Allineato a destra"/>
    <w:basedOn w:val="Sommario1"/>
    <w:rsid w:val="00D8544D"/>
    <w:pPr>
      <w:tabs>
        <w:tab w:val="clear" w:pos="720"/>
        <w:tab w:val="clear" w:pos="9629"/>
      </w:tabs>
      <w:suppressAutoHyphens w:val="0"/>
      <w:spacing w:before="360"/>
      <w:jc w:val="right"/>
    </w:pPr>
    <w:rPr>
      <w:rFonts w:ascii="Arial" w:hAnsi="Arial" w:cs="Arial"/>
      <w:b/>
      <w:bCs/>
      <w:i/>
      <w:iCs/>
      <w:cap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0046">
      <w:bodyDiv w:val="1"/>
      <w:marLeft w:val="0"/>
      <w:marRight w:val="0"/>
      <w:marTop w:val="0"/>
      <w:marBottom w:val="0"/>
      <w:divBdr>
        <w:top w:val="none" w:sz="0" w:space="0" w:color="auto"/>
        <w:left w:val="none" w:sz="0" w:space="0" w:color="auto"/>
        <w:bottom w:val="none" w:sz="0" w:space="0" w:color="auto"/>
        <w:right w:val="none" w:sz="0" w:space="0" w:color="auto"/>
      </w:divBdr>
    </w:div>
    <w:div w:id="38675500">
      <w:bodyDiv w:val="1"/>
      <w:marLeft w:val="0"/>
      <w:marRight w:val="0"/>
      <w:marTop w:val="0"/>
      <w:marBottom w:val="0"/>
      <w:divBdr>
        <w:top w:val="none" w:sz="0" w:space="0" w:color="auto"/>
        <w:left w:val="none" w:sz="0" w:space="0" w:color="auto"/>
        <w:bottom w:val="none" w:sz="0" w:space="0" w:color="auto"/>
        <w:right w:val="none" w:sz="0" w:space="0" w:color="auto"/>
      </w:divBdr>
    </w:div>
    <w:div w:id="59670425">
      <w:bodyDiv w:val="1"/>
      <w:marLeft w:val="0"/>
      <w:marRight w:val="0"/>
      <w:marTop w:val="0"/>
      <w:marBottom w:val="0"/>
      <w:divBdr>
        <w:top w:val="none" w:sz="0" w:space="0" w:color="auto"/>
        <w:left w:val="none" w:sz="0" w:space="0" w:color="auto"/>
        <w:bottom w:val="none" w:sz="0" w:space="0" w:color="auto"/>
        <w:right w:val="none" w:sz="0" w:space="0" w:color="auto"/>
      </w:divBdr>
    </w:div>
    <w:div w:id="110709282">
      <w:bodyDiv w:val="1"/>
      <w:marLeft w:val="0"/>
      <w:marRight w:val="0"/>
      <w:marTop w:val="0"/>
      <w:marBottom w:val="0"/>
      <w:divBdr>
        <w:top w:val="none" w:sz="0" w:space="0" w:color="auto"/>
        <w:left w:val="none" w:sz="0" w:space="0" w:color="auto"/>
        <w:bottom w:val="none" w:sz="0" w:space="0" w:color="auto"/>
        <w:right w:val="none" w:sz="0" w:space="0" w:color="auto"/>
      </w:divBdr>
    </w:div>
    <w:div w:id="150603774">
      <w:bodyDiv w:val="1"/>
      <w:marLeft w:val="0"/>
      <w:marRight w:val="0"/>
      <w:marTop w:val="0"/>
      <w:marBottom w:val="0"/>
      <w:divBdr>
        <w:top w:val="none" w:sz="0" w:space="0" w:color="auto"/>
        <w:left w:val="none" w:sz="0" w:space="0" w:color="auto"/>
        <w:bottom w:val="none" w:sz="0" w:space="0" w:color="auto"/>
        <w:right w:val="none" w:sz="0" w:space="0" w:color="auto"/>
      </w:divBdr>
    </w:div>
    <w:div w:id="271131764">
      <w:bodyDiv w:val="1"/>
      <w:marLeft w:val="0"/>
      <w:marRight w:val="0"/>
      <w:marTop w:val="0"/>
      <w:marBottom w:val="0"/>
      <w:divBdr>
        <w:top w:val="none" w:sz="0" w:space="0" w:color="auto"/>
        <w:left w:val="none" w:sz="0" w:space="0" w:color="auto"/>
        <w:bottom w:val="none" w:sz="0" w:space="0" w:color="auto"/>
        <w:right w:val="none" w:sz="0" w:space="0" w:color="auto"/>
      </w:divBdr>
    </w:div>
    <w:div w:id="274752344">
      <w:bodyDiv w:val="1"/>
      <w:marLeft w:val="0"/>
      <w:marRight w:val="0"/>
      <w:marTop w:val="0"/>
      <w:marBottom w:val="0"/>
      <w:divBdr>
        <w:top w:val="none" w:sz="0" w:space="0" w:color="auto"/>
        <w:left w:val="none" w:sz="0" w:space="0" w:color="auto"/>
        <w:bottom w:val="none" w:sz="0" w:space="0" w:color="auto"/>
        <w:right w:val="none" w:sz="0" w:space="0" w:color="auto"/>
      </w:divBdr>
    </w:div>
    <w:div w:id="280767559">
      <w:bodyDiv w:val="1"/>
      <w:marLeft w:val="0"/>
      <w:marRight w:val="0"/>
      <w:marTop w:val="0"/>
      <w:marBottom w:val="0"/>
      <w:divBdr>
        <w:top w:val="none" w:sz="0" w:space="0" w:color="auto"/>
        <w:left w:val="none" w:sz="0" w:space="0" w:color="auto"/>
        <w:bottom w:val="none" w:sz="0" w:space="0" w:color="auto"/>
        <w:right w:val="none" w:sz="0" w:space="0" w:color="auto"/>
      </w:divBdr>
    </w:div>
    <w:div w:id="326249616">
      <w:bodyDiv w:val="1"/>
      <w:marLeft w:val="0"/>
      <w:marRight w:val="0"/>
      <w:marTop w:val="0"/>
      <w:marBottom w:val="0"/>
      <w:divBdr>
        <w:top w:val="none" w:sz="0" w:space="0" w:color="auto"/>
        <w:left w:val="none" w:sz="0" w:space="0" w:color="auto"/>
        <w:bottom w:val="none" w:sz="0" w:space="0" w:color="auto"/>
        <w:right w:val="none" w:sz="0" w:space="0" w:color="auto"/>
      </w:divBdr>
    </w:div>
    <w:div w:id="329412453">
      <w:bodyDiv w:val="1"/>
      <w:marLeft w:val="0"/>
      <w:marRight w:val="0"/>
      <w:marTop w:val="0"/>
      <w:marBottom w:val="0"/>
      <w:divBdr>
        <w:top w:val="none" w:sz="0" w:space="0" w:color="auto"/>
        <w:left w:val="none" w:sz="0" w:space="0" w:color="auto"/>
        <w:bottom w:val="none" w:sz="0" w:space="0" w:color="auto"/>
        <w:right w:val="none" w:sz="0" w:space="0" w:color="auto"/>
      </w:divBdr>
    </w:div>
    <w:div w:id="335348716">
      <w:bodyDiv w:val="1"/>
      <w:marLeft w:val="0"/>
      <w:marRight w:val="0"/>
      <w:marTop w:val="0"/>
      <w:marBottom w:val="0"/>
      <w:divBdr>
        <w:top w:val="none" w:sz="0" w:space="0" w:color="auto"/>
        <w:left w:val="none" w:sz="0" w:space="0" w:color="auto"/>
        <w:bottom w:val="none" w:sz="0" w:space="0" w:color="auto"/>
        <w:right w:val="none" w:sz="0" w:space="0" w:color="auto"/>
      </w:divBdr>
    </w:div>
    <w:div w:id="340089359">
      <w:bodyDiv w:val="1"/>
      <w:marLeft w:val="0"/>
      <w:marRight w:val="0"/>
      <w:marTop w:val="0"/>
      <w:marBottom w:val="0"/>
      <w:divBdr>
        <w:top w:val="none" w:sz="0" w:space="0" w:color="auto"/>
        <w:left w:val="none" w:sz="0" w:space="0" w:color="auto"/>
        <w:bottom w:val="none" w:sz="0" w:space="0" w:color="auto"/>
        <w:right w:val="none" w:sz="0" w:space="0" w:color="auto"/>
      </w:divBdr>
    </w:div>
    <w:div w:id="360206969">
      <w:bodyDiv w:val="1"/>
      <w:marLeft w:val="0"/>
      <w:marRight w:val="0"/>
      <w:marTop w:val="0"/>
      <w:marBottom w:val="0"/>
      <w:divBdr>
        <w:top w:val="none" w:sz="0" w:space="0" w:color="auto"/>
        <w:left w:val="none" w:sz="0" w:space="0" w:color="auto"/>
        <w:bottom w:val="none" w:sz="0" w:space="0" w:color="auto"/>
        <w:right w:val="none" w:sz="0" w:space="0" w:color="auto"/>
      </w:divBdr>
    </w:div>
    <w:div w:id="454637656">
      <w:bodyDiv w:val="1"/>
      <w:marLeft w:val="0"/>
      <w:marRight w:val="0"/>
      <w:marTop w:val="0"/>
      <w:marBottom w:val="0"/>
      <w:divBdr>
        <w:top w:val="none" w:sz="0" w:space="0" w:color="auto"/>
        <w:left w:val="none" w:sz="0" w:space="0" w:color="auto"/>
        <w:bottom w:val="none" w:sz="0" w:space="0" w:color="auto"/>
        <w:right w:val="none" w:sz="0" w:space="0" w:color="auto"/>
      </w:divBdr>
      <w:divsChild>
        <w:div w:id="1844005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921861">
      <w:bodyDiv w:val="1"/>
      <w:marLeft w:val="0"/>
      <w:marRight w:val="0"/>
      <w:marTop w:val="0"/>
      <w:marBottom w:val="0"/>
      <w:divBdr>
        <w:top w:val="none" w:sz="0" w:space="0" w:color="auto"/>
        <w:left w:val="none" w:sz="0" w:space="0" w:color="auto"/>
        <w:bottom w:val="none" w:sz="0" w:space="0" w:color="auto"/>
        <w:right w:val="none" w:sz="0" w:space="0" w:color="auto"/>
      </w:divBdr>
    </w:div>
    <w:div w:id="484049637">
      <w:bodyDiv w:val="1"/>
      <w:marLeft w:val="0"/>
      <w:marRight w:val="0"/>
      <w:marTop w:val="0"/>
      <w:marBottom w:val="0"/>
      <w:divBdr>
        <w:top w:val="none" w:sz="0" w:space="0" w:color="auto"/>
        <w:left w:val="none" w:sz="0" w:space="0" w:color="auto"/>
        <w:bottom w:val="none" w:sz="0" w:space="0" w:color="auto"/>
        <w:right w:val="none" w:sz="0" w:space="0" w:color="auto"/>
      </w:divBdr>
    </w:div>
    <w:div w:id="529299976">
      <w:bodyDiv w:val="1"/>
      <w:marLeft w:val="0"/>
      <w:marRight w:val="0"/>
      <w:marTop w:val="0"/>
      <w:marBottom w:val="0"/>
      <w:divBdr>
        <w:top w:val="none" w:sz="0" w:space="0" w:color="auto"/>
        <w:left w:val="none" w:sz="0" w:space="0" w:color="auto"/>
        <w:bottom w:val="none" w:sz="0" w:space="0" w:color="auto"/>
        <w:right w:val="none" w:sz="0" w:space="0" w:color="auto"/>
      </w:divBdr>
    </w:div>
    <w:div w:id="532425980">
      <w:bodyDiv w:val="1"/>
      <w:marLeft w:val="0"/>
      <w:marRight w:val="0"/>
      <w:marTop w:val="0"/>
      <w:marBottom w:val="0"/>
      <w:divBdr>
        <w:top w:val="none" w:sz="0" w:space="0" w:color="auto"/>
        <w:left w:val="none" w:sz="0" w:space="0" w:color="auto"/>
        <w:bottom w:val="none" w:sz="0" w:space="0" w:color="auto"/>
        <w:right w:val="none" w:sz="0" w:space="0" w:color="auto"/>
      </w:divBdr>
    </w:div>
    <w:div w:id="600256859">
      <w:bodyDiv w:val="1"/>
      <w:marLeft w:val="0"/>
      <w:marRight w:val="0"/>
      <w:marTop w:val="0"/>
      <w:marBottom w:val="0"/>
      <w:divBdr>
        <w:top w:val="none" w:sz="0" w:space="0" w:color="auto"/>
        <w:left w:val="none" w:sz="0" w:space="0" w:color="auto"/>
        <w:bottom w:val="none" w:sz="0" w:space="0" w:color="auto"/>
        <w:right w:val="none" w:sz="0" w:space="0" w:color="auto"/>
      </w:divBdr>
    </w:div>
    <w:div w:id="741178535">
      <w:bodyDiv w:val="1"/>
      <w:marLeft w:val="0"/>
      <w:marRight w:val="0"/>
      <w:marTop w:val="0"/>
      <w:marBottom w:val="0"/>
      <w:divBdr>
        <w:top w:val="none" w:sz="0" w:space="0" w:color="auto"/>
        <w:left w:val="none" w:sz="0" w:space="0" w:color="auto"/>
        <w:bottom w:val="none" w:sz="0" w:space="0" w:color="auto"/>
        <w:right w:val="none" w:sz="0" w:space="0" w:color="auto"/>
      </w:divBdr>
    </w:div>
    <w:div w:id="743114644">
      <w:bodyDiv w:val="1"/>
      <w:marLeft w:val="0"/>
      <w:marRight w:val="0"/>
      <w:marTop w:val="0"/>
      <w:marBottom w:val="0"/>
      <w:divBdr>
        <w:top w:val="none" w:sz="0" w:space="0" w:color="auto"/>
        <w:left w:val="none" w:sz="0" w:space="0" w:color="auto"/>
        <w:bottom w:val="none" w:sz="0" w:space="0" w:color="auto"/>
        <w:right w:val="none" w:sz="0" w:space="0" w:color="auto"/>
      </w:divBdr>
    </w:div>
    <w:div w:id="785076464">
      <w:bodyDiv w:val="1"/>
      <w:marLeft w:val="0"/>
      <w:marRight w:val="0"/>
      <w:marTop w:val="0"/>
      <w:marBottom w:val="0"/>
      <w:divBdr>
        <w:top w:val="none" w:sz="0" w:space="0" w:color="auto"/>
        <w:left w:val="none" w:sz="0" w:space="0" w:color="auto"/>
        <w:bottom w:val="none" w:sz="0" w:space="0" w:color="auto"/>
        <w:right w:val="none" w:sz="0" w:space="0" w:color="auto"/>
      </w:divBdr>
    </w:div>
    <w:div w:id="812328126">
      <w:bodyDiv w:val="1"/>
      <w:marLeft w:val="0"/>
      <w:marRight w:val="0"/>
      <w:marTop w:val="0"/>
      <w:marBottom w:val="0"/>
      <w:divBdr>
        <w:top w:val="none" w:sz="0" w:space="0" w:color="auto"/>
        <w:left w:val="none" w:sz="0" w:space="0" w:color="auto"/>
        <w:bottom w:val="none" w:sz="0" w:space="0" w:color="auto"/>
        <w:right w:val="none" w:sz="0" w:space="0" w:color="auto"/>
      </w:divBdr>
    </w:div>
    <w:div w:id="964582265">
      <w:bodyDiv w:val="1"/>
      <w:marLeft w:val="0"/>
      <w:marRight w:val="0"/>
      <w:marTop w:val="0"/>
      <w:marBottom w:val="0"/>
      <w:divBdr>
        <w:top w:val="none" w:sz="0" w:space="0" w:color="auto"/>
        <w:left w:val="none" w:sz="0" w:space="0" w:color="auto"/>
        <w:bottom w:val="none" w:sz="0" w:space="0" w:color="auto"/>
        <w:right w:val="none" w:sz="0" w:space="0" w:color="auto"/>
      </w:divBdr>
    </w:div>
    <w:div w:id="1001395695">
      <w:bodyDiv w:val="1"/>
      <w:marLeft w:val="0"/>
      <w:marRight w:val="0"/>
      <w:marTop w:val="0"/>
      <w:marBottom w:val="0"/>
      <w:divBdr>
        <w:top w:val="none" w:sz="0" w:space="0" w:color="auto"/>
        <w:left w:val="none" w:sz="0" w:space="0" w:color="auto"/>
        <w:bottom w:val="none" w:sz="0" w:space="0" w:color="auto"/>
        <w:right w:val="none" w:sz="0" w:space="0" w:color="auto"/>
      </w:divBdr>
    </w:div>
    <w:div w:id="1181626462">
      <w:bodyDiv w:val="1"/>
      <w:marLeft w:val="0"/>
      <w:marRight w:val="0"/>
      <w:marTop w:val="0"/>
      <w:marBottom w:val="0"/>
      <w:divBdr>
        <w:top w:val="none" w:sz="0" w:space="0" w:color="auto"/>
        <w:left w:val="none" w:sz="0" w:space="0" w:color="auto"/>
        <w:bottom w:val="none" w:sz="0" w:space="0" w:color="auto"/>
        <w:right w:val="none" w:sz="0" w:space="0" w:color="auto"/>
      </w:divBdr>
    </w:div>
    <w:div w:id="1273628287">
      <w:bodyDiv w:val="1"/>
      <w:marLeft w:val="0"/>
      <w:marRight w:val="0"/>
      <w:marTop w:val="0"/>
      <w:marBottom w:val="0"/>
      <w:divBdr>
        <w:top w:val="none" w:sz="0" w:space="0" w:color="auto"/>
        <w:left w:val="none" w:sz="0" w:space="0" w:color="auto"/>
        <w:bottom w:val="none" w:sz="0" w:space="0" w:color="auto"/>
        <w:right w:val="none" w:sz="0" w:space="0" w:color="auto"/>
      </w:divBdr>
    </w:div>
    <w:div w:id="1482649731">
      <w:bodyDiv w:val="1"/>
      <w:marLeft w:val="0"/>
      <w:marRight w:val="0"/>
      <w:marTop w:val="0"/>
      <w:marBottom w:val="0"/>
      <w:divBdr>
        <w:top w:val="none" w:sz="0" w:space="0" w:color="auto"/>
        <w:left w:val="none" w:sz="0" w:space="0" w:color="auto"/>
        <w:bottom w:val="none" w:sz="0" w:space="0" w:color="auto"/>
        <w:right w:val="none" w:sz="0" w:space="0" w:color="auto"/>
      </w:divBdr>
      <w:divsChild>
        <w:div w:id="234165158">
          <w:marLeft w:val="0"/>
          <w:marRight w:val="0"/>
          <w:marTop w:val="0"/>
          <w:marBottom w:val="240"/>
          <w:divBdr>
            <w:top w:val="none" w:sz="0" w:space="0" w:color="auto"/>
            <w:left w:val="none" w:sz="0" w:space="0" w:color="auto"/>
            <w:bottom w:val="none" w:sz="0" w:space="0" w:color="auto"/>
            <w:right w:val="none" w:sz="0" w:space="0" w:color="auto"/>
          </w:divBdr>
        </w:div>
        <w:div w:id="527645519">
          <w:marLeft w:val="0"/>
          <w:marRight w:val="0"/>
          <w:marTop w:val="0"/>
          <w:marBottom w:val="240"/>
          <w:divBdr>
            <w:top w:val="none" w:sz="0" w:space="0" w:color="auto"/>
            <w:left w:val="none" w:sz="0" w:space="0" w:color="auto"/>
            <w:bottom w:val="none" w:sz="0" w:space="0" w:color="auto"/>
            <w:right w:val="none" w:sz="0" w:space="0" w:color="auto"/>
          </w:divBdr>
        </w:div>
        <w:div w:id="705257502">
          <w:marLeft w:val="0"/>
          <w:marRight w:val="0"/>
          <w:marTop w:val="0"/>
          <w:marBottom w:val="240"/>
          <w:divBdr>
            <w:top w:val="none" w:sz="0" w:space="0" w:color="auto"/>
            <w:left w:val="none" w:sz="0" w:space="0" w:color="auto"/>
            <w:bottom w:val="none" w:sz="0" w:space="0" w:color="auto"/>
            <w:right w:val="none" w:sz="0" w:space="0" w:color="auto"/>
          </w:divBdr>
        </w:div>
        <w:div w:id="736392254">
          <w:marLeft w:val="0"/>
          <w:marRight w:val="0"/>
          <w:marTop w:val="0"/>
          <w:marBottom w:val="240"/>
          <w:divBdr>
            <w:top w:val="none" w:sz="0" w:space="0" w:color="auto"/>
            <w:left w:val="none" w:sz="0" w:space="0" w:color="auto"/>
            <w:bottom w:val="none" w:sz="0" w:space="0" w:color="auto"/>
            <w:right w:val="none" w:sz="0" w:space="0" w:color="auto"/>
          </w:divBdr>
        </w:div>
        <w:div w:id="1274746964">
          <w:marLeft w:val="0"/>
          <w:marRight w:val="0"/>
          <w:marTop w:val="0"/>
          <w:marBottom w:val="170"/>
          <w:divBdr>
            <w:top w:val="none" w:sz="0" w:space="0" w:color="auto"/>
            <w:left w:val="none" w:sz="0" w:space="0" w:color="auto"/>
            <w:bottom w:val="none" w:sz="0" w:space="0" w:color="auto"/>
            <w:right w:val="none" w:sz="0" w:space="0" w:color="auto"/>
          </w:divBdr>
        </w:div>
        <w:div w:id="1762797973">
          <w:marLeft w:val="0"/>
          <w:marRight w:val="0"/>
          <w:marTop w:val="0"/>
          <w:marBottom w:val="165"/>
          <w:divBdr>
            <w:top w:val="none" w:sz="0" w:space="0" w:color="auto"/>
            <w:left w:val="none" w:sz="0" w:space="0" w:color="auto"/>
            <w:bottom w:val="none" w:sz="0" w:space="0" w:color="auto"/>
            <w:right w:val="none" w:sz="0" w:space="0" w:color="auto"/>
          </w:divBdr>
        </w:div>
        <w:div w:id="2018120064">
          <w:marLeft w:val="0"/>
          <w:marRight w:val="0"/>
          <w:marTop w:val="0"/>
          <w:marBottom w:val="240"/>
          <w:divBdr>
            <w:top w:val="none" w:sz="0" w:space="0" w:color="auto"/>
            <w:left w:val="none" w:sz="0" w:space="0" w:color="auto"/>
            <w:bottom w:val="none" w:sz="0" w:space="0" w:color="auto"/>
            <w:right w:val="none" w:sz="0" w:space="0" w:color="auto"/>
          </w:divBdr>
        </w:div>
      </w:divsChild>
    </w:div>
    <w:div w:id="1512840142">
      <w:bodyDiv w:val="1"/>
      <w:marLeft w:val="0"/>
      <w:marRight w:val="0"/>
      <w:marTop w:val="0"/>
      <w:marBottom w:val="0"/>
      <w:divBdr>
        <w:top w:val="none" w:sz="0" w:space="0" w:color="auto"/>
        <w:left w:val="none" w:sz="0" w:space="0" w:color="auto"/>
        <w:bottom w:val="none" w:sz="0" w:space="0" w:color="auto"/>
        <w:right w:val="none" w:sz="0" w:space="0" w:color="auto"/>
      </w:divBdr>
    </w:div>
    <w:div w:id="1528640644">
      <w:bodyDiv w:val="1"/>
      <w:marLeft w:val="0"/>
      <w:marRight w:val="0"/>
      <w:marTop w:val="0"/>
      <w:marBottom w:val="0"/>
      <w:divBdr>
        <w:top w:val="none" w:sz="0" w:space="0" w:color="auto"/>
        <w:left w:val="none" w:sz="0" w:space="0" w:color="auto"/>
        <w:bottom w:val="none" w:sz="0" w:space="0" w:color="auto"/>
        <w:right w:val="none" w:sz="0" w:space="0" w:color="auto"/>
      </w:divBdr>
    </w:div>
    <w:div w:id="1559894932">
      <w:bodyDiv w:val="1"/>
      <w:marLeft w:val="0"/>
      <w:marRight w:val="0"/>
      <w:marTop w:val="0"/>
      <w:marBottom w:val="0"/>
      <w:divBdr>
        <w:top w:val="none" w:sz="0" w:space="0" w:color="auto"/>
        <w:left w:val="none" w:sz="0" w:space="0" w:color="auto"/>
        <w:bottom w:val="none" w:sz="0" w:space="0" w:color="auto"/>
        <w:right w:val="none" w:sz="0" w:space="0" w:color="auto"/>
      </w:divBdr>
    </w:div>
    <w:div w:id="1675256724">
      <w:bodyDiv w:val="1"/>
      <w:marLeft w:val="0"/>
      <w:marRight w:val="0"/>
      <w:marTop w:val="0"/>
      <w:marBottom w:val="0"/>
      <w:divBdr>
        <w:top w:val="none" w:sz="0" w:space="0" w:color="auto"/>
        <w:left w:val="none" w:sz="0" w:space="0" w:color="auto"/>
        <w:bottom w:val="none" w:sz="0" w:space="0" w:color="auto"/>
        <w:right w:val="none" w:sz="0" w:space="0" w:color="auto"/>
      </w:divBdr>
    </w:div>
    <w:div w:id="1680425990">
      <w:bodyDiv w:val="1"/>
      <w:marLeft w:val="0"/>
      <w:marRight w:val="0"/>
      <w:marTop w:val="0"/>
      <w:marBottom w:val="0"/>
      <w:divBdr>
        <w:top w:val="none" w:sz="0" w:space="0" w:color="auto"/>
        <w:left w:val="none" w:sz="0" w:space="0" w:color="auto"/>
        <w:bottom w:val="none" w:sz="0" w:space="0" w:color="auto"/>
        <w:right w:val="none" w:sz="0" w:space="0" w:color="auto"/>
      </w:divBdr>
    </w:div>
    <w:div w:id="1708332065">
      <w:bodyDiv w:val="1"/>
      <w:marLeft w:val="0"/>
      <w:marRight w:val="0"/>
      <w:marTop w:val="0"/>
      <w:marBottom w:val="0"/>
      <w:divBdr>
        <w:top w:val="none" w:sz="0" w:space="0" w:color="auto"/>
        <w:left w:val="none" w:sz="0" w:space="0" w:color="auto"/>
        <w:bottom w:val="none" w:sz="0" w:space="0" w:color="auto"/>
        <w:right w:val="none" w:sz="0" w:space="0" w:color="auto"/>
      </w:divBdr>
    </w:div>
    <w:div w:id="1815636581">
      <w:bodyDiv w:val="1"/>
      <w:marLeft w:val="0"/>
      <w:marRight w:val="0"/>
      <w:marTop w:val="0"/>
      <w:marBottom w:val="0"/>
      <w:divBdr>
        <w:top w:val="none" w:sz="0" w:space="0" w:color="auto"/>
        <w:left w:val="none" w:sz="0" w:space="0" w:color="auto"/>
        <w:bottom w:val="none" w:sz="0" w:space="0" w:color="auto"/>
        <w:right w:val="none" w:sz="0" w:space="0" w:color="auto"/>
      </w:divBdr>
    </w:div>
    <w:div w:id="1863208494">
      <w:bodyDiv w:val="1"/>
      <w:marLeft w:val="0"/>
      <w:marRight w:val="0"/>
      <w:marTop w:val="0"/>
      <w:marBottom w:val="0"/>
      <w:divBdr>
        <w:top w:val="none" w:sz="0" w:space="0" w:color="auto"/>
        <w:left w:val="none" w:sz="0" w:space="0" w:color="auto"/>
        <w:bottom w:val="none" w:sz="0" w:space="0" w:color="auto"/>
        <w:right w:val="none" w:sz="0" w:space="0" w:color="auto"/>
      </w:divBdr>
    </w:div>
    <w:div w:id="1909685921">
      <w:bodyDiv w:val="1"/>
      <w:marLeft w:val="0"/>
      <w:marRight w:val="0"/>
      <w:marTop w:val="0"/>
      <w:marBottom w:val="0"/>
      <w:divBdr>
        <w:top w:val="none" w:sz="0" w:space="0" w:color="auto"/>
        <w:left w:val="none" w:sz="0" w:space="0" w:color="auto"/>
        <w:bottom w:val="none" w:sz="0" w:space="0" w:color="auto"/>
        <w:right w:val="none" w:sz="0" w:space="0" w:color="auto"/>
      </w:divBdr>
    </w:div>
    <w:div w:id="1912544804">
      <w:bodyDiv w:val="1"/>
      <w:marLeft w:val="0"/>
      <w:marRight w:val="0"/>
      <w:marTop w:val="0"/>
      <w:marBottom w:val="0"/>
      <w:divBdr>
        <w:top w:val="none" w:sz="0" w:space="0" w:color="auto"/>
        <w:left w:val="none" w:sz="0" w:space="0" w:color="auto"/>
        <w:bottom w:val="none" w:sz="0" w:space="0" w:color="auto"/>
        <w:right w:val="none" w:sz="0" w:space="0" w:color="auto"/>
      </w:divBdr>
    </w:div>
    <w:div w:id="2118333083">
      <w:bodyDiv w:val="1"/>
      <w:marLeft w:val="0"/>
      <w:marRight w:val="0"/>
      <w:marTop w:val="0"/>
      <w:marBottom w:val="0"/>
      <w:divBdr>
        <w:top w:val="none" w:sz="0" w:space="0" w:color="auto"/>
        <w:left w:val="none" w:sz="0" w:space="0" w:color="auto"/>
        <w:bottom w:val="none" w:sz="0" w:space="0" w:color="auto"/>
        <w:right w:val="none" w:sz="0" w:space="0" w:color="auto"/>
      </w:divBdr>
    </w:div>
    <w:div w:id="2137868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BF524-803D-49FA-89E6-BB6A27EDA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1312</Words>
  <Characters>7483</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8778</CharactersWithSpaces>
  <SharedDoc>false</SharedDoc>
  <HLinks>
    <vt:vector size="6" baseType="variant">
      <vt:variant>
        <vt:i4>5636149</vt:i4>
      </vt:variant>
      <vt:variant>
        <vt:i4>0</vt:i4>
      </vt:variant>
      <vt:variant>
        <vt:i4>0</vt:i4>
      </vt:variant>
      <vt:variant>
        <vt:i4>5</vt:i4>
      </vt:variant>
      <vt:variant>
        <vt:lpwstr>mailto:patrimonio@mailcert.aslfg.it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Vincenza Rainone</dc:creator>
  <cp:keywords/>
  <cp:lastModifiedBy>test</cp:lastModifiedBy>
  <cp:revision>106</cp:revision>
  <cp:lastPrinted>2021-03-03T07:45:00Z</cp:lastPrinted>
  <dcterms:created xsi:type="dcterms:W3CDTF">2020-11-21T15:41:00Z</dcterms:created>
  <dcterms:modified xsi:type="dcterms:W3CDTF">2022-04-07T12:49:00Z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